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A2DC" w14:textId="0FF3093D" w:rsidR="00DB2CD5" w:rsidRDefault="00E72CC2">
      <w:r>
        <w:t>June 28, 2025</w:t>
      </w:r>
    </w:p>
    <w:p w14:paraId="587B3902" w14:textId="77777777" w:rsidR="00580B25" w:rsidRDefault="00580B25"/>
    <w:p w14:paraId="760F7C54" w14:textId="273D839F" w:rsidR="00DB2CD5" w:rsidRDefault="00167C3E">
      <w:r>
        <w:t>The Honorable Senator Bob Archuleta</w:t>
      </w:r>
      <w:r>
        <w:br/>
        <w:t>California State Senate</w:t>
      </w:r>
      <w:r>
        <w:br/>
        <w:t xml:space="preserve">State Capitol, Room </w:t>
      </w:r>
      <w:r w:rsidR="00EF43A7">
        <w:t>6620</w:t>
      </w:r>
      <w:r>
        <w:br/>
        <w:t>Sacramento, CA 95814</w:t>
      </w:r>
    </w:p>
    <w:p w14:paraId="4B219B60" w14:textId="1224E475" w:rsidR="00DB2CD5" w:rsidRPr="00580B25" w:rsidRDefault="00167C3E">
      <w:pPr>
        <w:pStyle w:val="Heading2"/>
        <w:rPr>
          <w:color w:val="auto"/>
        </w:rPr>
      </w:pPr>
      <w:r w:rsidRPr="00580B25">
        <w:rPr>
          <w:color w:val="auto"/>
        </w:rPr>
        <w:t xml:space="preserve">RE: Support for </w:t>
      </w:r>
      <w:r w:rsidR="007E492B" w:rsidRPr="00580B25">
        <w:rPr>
          <w:color w:val="auto"/>
        </w:rPr>
        <w:t>SB 694</w:t>
      </w:r>
      <w:r w:rsidRPr="00580B25">
        <w:rPr>
          <w:color w:val="auto"/>
        </w:rPr>
        <w:t xml:space="preserve"> (Ramos) – </w:t>
      </w:r>
      <w:r w:rsidR="00D87A8F" w:rsidRPr="00580B25">
        <w:rPr>
          <w:color w:val="auto"/>
        </w:rPr>
        <w:t>Deceptive practices: service members and veterans.</w:t>
      </w:r>
    </w:p>
    <w:p w14:paraId="28E558AA" w14:textId="77777777" w:rsidR="00580B25" w:rsidRDefault="00580B25" w:rsidP="00580B25"/>
    <w:p w14:paraId="35B696BD" w14:textId="0187344C" w:rsidR="00580B25" w:rsidRDefault="00167C3E" w:rsidP="00580B25">
      <w:r>
        <w:t>Dear Senator Archuleta,</w:t>
      </w:r>
      <w:r>
        <w:br/>
      </w:r>
      <w:r w:rsidR="00580B25">
        <w:t>As a veteran and California resident, I am writing in strong support of SB 694, the Veteran Benefits Protection Act. This bill is essential to ending the financial exploitation of veterans by unaccredited companies and individuals who charge illegal or excessive fees for assistance with initial VA benefits claims.</w:t>
      </w:r>
    </w:p>
    <w:p w14:paraId="77974F1A" w14:textId="77777777" w:rsidR="00580B25" w:rsidRDefault="00580B25" w:rsidP="00580B25">
      <w:r>
        <w:t>For decades, federal law has prohibited anyone from charging for help with initial claims unless they are accredited by the Department of Veterans Affairs. Unfortunately, because the federal government lacks strong enforcement tools, unaccredited “claim sharks” have operated in California for years, targeting vulnerable veterans with high-pressure sales tactics and misleading contracts. Some charge thousands of dollars, even though these same services are available for free from accredited Veteran Service Officers, County Veteran Service Offices, the DAV, American Legion, VFW, and other organizations dedicated to serving veterans.</w:t>
      </w:r>
    </w:p>
    <w:p w14:paraId="7CDA3BE5" w14:textId="0546F5DE" w:rsidR="00580B25" w:rsidRDefault="00580B25" w:rsidP="00580B25">
      <w:r>
        <w:t>Recent Congressional hearings have made it clear that groups such as Veterans Benefit Guild (VBG) and Veterans Guardian (VG) are not acting in good faith. Both organizations intentionally sidestepped direct questions about their lack of VA accreditation and their business practices. Rather than providing honest answers, they avoided accountability and failed to justify why they charge veterans exorbitant fees</w:t>
      </w:r>
      <w:r w:rsidR="00005A7F">
        <w:t xml:space="preserve">, </w:t>
      </w:r>
      <w:r>
        <w:t>sometimes five or six times the value of a presumptive claim award. If these companies were truly acting ethically and in the best interest of veterans, they would have answered these questions transparently and demonstrated a commitment to lawful and fair practices. Their refusal to do so is a clear indication that they are not operating with the integrity our veterans deserve.</w:t>
      </w:r>
    </w:p>
    <w:p w14:paraId="2B312BD5" w14:textId="20880E29" w:rsidR="00580B25" w:rsidRDefault="00580B25" w:rsidP="00580B25">
      <w:r>
        <w:t>SB 694 closes this dangerous loophole in state law by ensuring that only VA-accredited professionals can charge fees for assisting with veterans’ claims</w:t>
      </w:r>
      <w:r w:rsidR="00005A7F">
        <w:t xml:space="preserve">, </w:t>
      </w:r>
      <w:r>
        <w:t>and only at the stage where it is legally allowed. This bill does not limit veterans’ choices; it protects them by guaranteeing that anyone helping a veteran meets VA standards for knowledge, ethics, and oversight.</w:t>
      </w:r>
    </w:p>
    <w:p w14:paraId="3C2E8835" w14:textId="77777777" w:rsidR="00201A69" w:rsidRDefault="00890A8B" w:rsidP="006E40F1">
      <w:r w:rsidRPr="00890A8B">
        <w:t xml:space="preserve">We sincerely thank Senator Archuleta for his continued leadership and commitment to protecting California’s veterans. His dedication to </w:t>
      </w:r>
      <w:proofErr w:type="gramStart"/>
      <w:r w:rsidRPr="00890A8B">
        <w:t>carrying</w:t>
      </w:r>
      <w:proofErr w:type="gramEnd"/>
      <w:r w:rsidRPr="00890A8B">
        <w:t xml:space="preserve"> this vital legislation ensures that our state remains a national leader in defending veterans from financial exploitation.</w:t>
      </w:r>
    </w:p>
    <w:p w14:paraId="51FB9377" w14:textId="62D5B931" w:rsidR="006E40F1" w:rsidRDefault="00167C3E" w:rsidP="006E40F1">
      <w:r>
        <w:t>Sincerely,</w:t>
      </w:r>
      <w:r w:rsidR="006E40F1">
        <w:br/>
        <w:t>Signature: ____________________________________</w:t>
      </w:r>
    </w:p>
    <w:p w14:paraId="7DACDF36" w14:textId="77777777" w:rsidR="00DB2CD5" w:rsidRDefault="00167C3E">
      <w:r>
        <w:t>Name: _________________________________________</w:t>
      </w:r>
    </w:p>
    <w:p w14:paraId="6BFC0D08" w14:textId="77777777" w:rsidR="00DB2CD5" w:rsidRDefault="00167C3E">
      <w:r>
        <w:t>City: __________________________________________</w:t>
      </w:r>
    </w:p>
    <w:p w14:paraId="3F8CD3D5" w14:textId="77777777" w:rsidR="00DB2CD5" w:rsidRDefault="00167C3E">
      <w:r>
        <w:t>Branch of Service (optional</w:t>
      </w:r>
      <w:proofErr w:type="gramStart"/>
      <w:r>
        <w:t>): _</w:t>
      </w:r>
      <w:proofErr w:type="gramEnd"/>
      <w:r>
        <w:t>_____________________</w:t>
      </w:r>
    </w:p>
    <w:p w14:paraId="1341268C" w14:textId="68B1553D" w:rsidR="00F100F7" w:rsidRPr="00F100F7" w:rsidRDefault="00167C3E" w:rsidP="00DD76A9">
      <w:pPr>
        <w:rPr>
          <w:rFonts w:ascii="inherit" w:hAnsi="inherit" w:cs="Times New Roman" w:hint="eastAsia"/>
          <w:i/>
          <w:iCs/>
          <w:color w:val="0000FF"/>
          <w:bdr w:val="none" w:sz="0" w:space="0" w:color="auto" w:frame="1"/>
        </w:rPr>
      </w:pPr>
      <w:r>
        <w:t>Years of Service or Rank (optional): ________________</w:t>
      </w:r>
    </w:p>
    <w:sectPr w:rsidR="00F100F7" w:rsidRPr="00F100F7" w:rsidSect="00580B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EF2531"/>
    <w:multiLevelType w:val="multilevel"/>
    <w:tmpl w:val="10A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410072">
    <w:abstractNumId w:val="8"/>
  </w:num>
  <w:num w:numId="2" w16cid:durableId="1896501429">
    <w:abstractNumId w:val="6"/>
  </w:num>
  <w:num w:numId="3" w16cid:durableId="1972468966">
    <w:abstractNumId w:val="5"/>
  </w:num>
  <w:num w:numId="4" w16cid:durableId="1006784264">
    <w:abstractNumId w:val="4"/>
  </w:num>
  <w:num w:numId="5" w16cid:durableId="1460412276">
    <w:abstractNumId w:val="7"/>
  </w:num>
  <w:num w:numId="6" w16cid:durableId="1681350670">
    <w:abstractNumId w:val="3"/>
  </w:num>
  <w:num w:numId="7" w16cid:durableId="1440681712">
    <w:abstractNumId w:val="2"/>
  </w:num>
  <w:num w:numId="8" w16cid:durableId="1108235712">
    <w:abstractNumId w:val="1"/>
  </w:num>
  <w:num w:numId="9" w16cid:durableId="1833908327">
    <w:abstractNumId w:val="0"/>
  </w:num>
  <w:num w:numId="10" w16cid:durableId="300893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1E1"/>
    <w:rsid w:val="00005A7F"/>
    <w:rsid w:val="00034616"/>
    <w:rsid w:val="0006063C"/>
    <w:rsid w:val="00121FF3"/>
    <w:rsid w:val="00145C47"/>
    <w:rsid w:val="0015074B"/>
    <w:rsid w:val="00167C3E"/>
    <w:rsid w:val="001E20E3"/>
    <w:rsid w:val="00201A69"/>
    <w:rsid w:val="002275D4"/>
    <w:rsid w:val="0029639D"/>
    <w:rsid w:val="00326F90"/>
    <w:rsid w:val="003430F4"/>
    <w:rsid w:val="004D60F0"/>
    <w:rsid w:val="00544B76"/>
    <w:rsid w:val="00580B25"/>
    <w:rsid w:val="0060594C"/>
    <w:rsid w:val="00665D69"/>
    <w:rsid w:val="006E1904"/>
    <w:rsid w:val="006E40F1"/>
    <w:rsid w:val="007E492B"/>
    <w:rsid w:val="00883D84"/>
    <w:rsid w:val="00890A8B"/>
    <w:rsid w:val="00AA1D8D"/>
    <w:rsid w:val="00B401F4"/>
    <w:rsid w:val="00B47730"/>
    <w:rsid w:val="00C07669"/>
    <w:rsid w:val="00C3209A"/>
    <w:rsid w:val="00CB0664"/>
    <w:rsid w:val="00D87A8F"/>
    <w:rsid w:val="00DB2CD5"/>
    <w:rsid w:val="00DD76A9"/>
    <w:rsid w:val="00E72CC2"/>
    <w:rsid w:val="00EF055F"/>
    <w:rsid w:val="00EF43A7"/>
    <w:rsid w:val="00F100F7"/>
    <w:rsid w:val="00F46214"/>
    <w:rsid w:val="00F822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3449C"/>
  <w14:defaultImageDpi w14:val="300"/>
  <w15:docId w15:val="{8BA1902D-B256-41BF-9A63-9160AB7C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F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10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space">
    <w:name w:val="enspace"/>
    <w:basedOn w:val="DefaultParagraphFont"/>
    <w:rsid w:val="00F10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962">
      <w:bodyDiv w:val="1"/>
      <w:marLeft w:val="0"/>
      <w:marRight w:val="0"/>
      <w:marTop w:val="0"/>
      <w:marBottom w:val="0"/>
      <w:divBdr>
        <w:top w:val="none" w:sz="0" w:space="0" w:color="auto"/>
        <w:left w:val="none" w:sz="0" w:space="0" w:color="auto"/>
        <w:bottom w:val="none" w:sz="0" w:space="0" w:color="auto"/>
        <w:right w:val="none" w:sz="0" w:space="0" w:color="auto"/>
      </w:divBdr>
      <w:divsChild>
        <w:div w:id="80181790">
          <w:marLeft w:val="0"/>
          <w:marRight w:val="0"/>
          <w:marTop w:val="0"/>
          <w:marBottom w:val="0"/>
          <w:divBdr>
            <w:top w:val="single" w:sz="2" w:space="0" w:color="auto"/>
            <w:left w:val="single" w:sz="2" w:space="0" w:color="auto"/>
            <w:bottom w:val="single" w:sz="2" w:space="0" w:color="auto"/>
            <w:right w:val="single" w:sz="2" w:space="0" w:color="auto"/>
          </w:divBdr>
          <w:divsChild>
            <w:div w:id="187528173">
              <w:marLeft w:val="0"/>
              <w:marRight w:val="0"/>
              <w:marTop w:val="0"/>
              <w:marBottom w:val="0"/>
              <w:divBdr>
                <w:top w:val="single" w:sz="2" w:space="0" w:color="E5E7EB"/>
                <w:left w:val="single" w:sz="2" w:space="0" w:color="E5E7EB"/>
                <w:bottom w:val="single" w:sz="2" w:space="0" w:color="E5E7EB"/>
                <w:right w:val="single" w:sz="2" w:space="0" w:color="E5E7EB"/>
              </w:divBdr>
              <w:divsChild>
                <w:div w:id="1160659311">
                  <w:marLeft w:val="0"/>
                  <w:marRight w:val="0"/>
                  <w:marTop w:val="0"/>
                  <w:marBottom w:val="0"/>
                  <w:divBdr>
                    <w:top w:val="single" w:sz="2" w:space="0" w:color="E5E7EB"/>
                    <w:left w:val="single" w:sz="2" w:space="0" w:color="E5E7EB"/>
                    <w:bottom w:val="single" w:sz="2" w:space="0" w:color="E5E7EB"/>
                    <w:right w:val="single" w:sz="2" w:space="0" w:color="E5E7EB"/>
                  </w:divBdr>
                  <w:divsChild>
                    <w:div w:id="915211957">
                      <w:marLeft w:val="0"/>
                      <w:marRight w:val="0"/>
                      <w:marTop w:val="0"/>
                      <w:marBottom w:val="0"/>
                      <w:divBdr>
                        <w:top w:val="single" w:sz="2" w:space="0" w:color="E5E7EB"/>
                        <w:left w:val="single" w:sz="2" w:space="0" w:color="E5E7EB"/>
                        <w:bottom w:val="single" w:sz="2" w:space="0" w:color="E5E7EB"/>
                        <w:right w:val="single" w:sz="2" w:space="0" w:color="E5E7EB"/>
                      </w:divBdr>
                      <w:divsChild>
                        <w:div w:id="128012412">
                          <w:marLeft w:val="0"/>
                          <w:marRight w:val="0"/>
                          <w:marTop w:val="0"/>
                          <w:marBottom w:val="0"/>
                          <w:divBdr>
                            <w:top w:val="single" w:sz="2" w:space="0" w:color="E5E7EB"/>
                            <w:left w:val="single" w:sz="2" w:space="0" w:color="E5E7EB"/>
                            <w:bottom w:val="single" w:sz="2" w:space="0" w:color="E5E7EB"/>
                            <w:right w:val="single" w:sz="2" w:space="0" w:color="E5E7EB"/>
                          </w:divBdr>
                          <w:divsChild>
                            <w:div w:id="1025867612">
                              <w:marLeft w:val="0"/>
                              <w:marRight w:val="0"/>
                              <w:marTop w:val="0"/>
                              <w:marBottom w:val="0"/>
                              <w:divBdr>
                                <w:top w:val="single" w:sz="2" w:space="0" w:color="E5E7EB"/>
                                <w:left w:val="single" w:sz="2" w:space="0" w:color="E5E7EB"/>
                                <w:bottom w:val="single" w:sz="2" w:space="0" w:color="E5E7EB"/>
                                <w:right w:val="single" w:sz="2" w:space="0" w:color="E5E7EB"/>
                              </w:divBdr>
                              <w:divsChild>
                                <w:div w:id="228005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29127418">
                  <w:marLeft w:val="0"/>
                  <w:marRight w:val="0"/>
                  <w:marTop w:val="0"/>
                  <w:marBottom w:val="0"/>
                  <w:divBdr>
                    <w:top w:val="single" w:sz="2" w:space="0" w:color="E5E7EB"/>
                    <w:left w:val="single" w:sz="2" w:space="0" w:color="E5E7EB"/>
                    <w:bottom w:val="single" w:sz="2" w:space="0" w:color="E5E7EB"/>
                    <w:right w:val="single" w:sz="2" w:space="0" w:color="E5E7EB"/>
                  </w:divBdr>
                  <w:divsChild>
                    <w:div w:id="537593938">
                      <w:marLeft w:val="0"/>
                      <w:marRight w:val="0"/>
                      <w:marTop w:val="0"/>
                      <w:marBottom w:val="0"/>
                      <w:divBdr>
                        <w:top w:val="single" w:sz="2" w:space="0" w:color="E5E7EB"/>
                        <w:left w:val="single" w:sz="2" w:space="0" w:color="E5E7EB"/>
                        <w:bottom w:val="single" w:sz="2" w:space="0" w:color="E5E7EB"/>
                        <w:right w:val="single" w:sz="2" w:space="0" w:color="E5E7EB"/>
                      </w:divBdr>
                      <w:divsChild>
                        <w:div w:id="784542616">
                          <w:marLeft w:val="0"/>
                          <w:marRight w:val="0"/>
                          <w:marTop w:val="0"/>
                          <w:marBottom w:val="0"/>
                          <w:divBdr>
                            <w:top w:val="single" w:sz="2" w:space="0" w:color="E5E7EB"/>
                            <w:left w:val="single" w:sz="2" w:space="0" w:color="E5E7EB"/>
                            <w:bottom w:val="single" w:sz="2" w:space="0" w:color="E5E7EB"/>
                            <w:right w:val="single" w:sz="2" w:space="0" w:color="E5E7EB"/>
                          </w:divBdr>
                          <w:divsChild>
                            <w:div w:id="1757745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5988996">
                          <w:marLeft w:val="0"/>
                          <w:marRight w:val="0"/>
                          <w:marTop w:val="0"/>
                          <w:marBottom w:val="0"/>
                          <w:divBdr>
                            <w:top w:val="single" w:sz="2" w:space="0" w:color="E5E7EB"/>
                            <w:left w:val="single" w:sz="2" w:space="0" w:color="E5E7EB"/>
                            <w:bottom w:val="single" w:sz="2" w:space="0" w:color="E5E7EB"/>
                            <w:right w:val="single" w:sz="2" w:space="0" w:color="E5E7EB"/>
                          </w:divBdr>
                          <w:divsChild>
                            <w:div w:id="1674794750">
                              <w:marLeft w:val="0"/>
                              <w:marRight w:val="0"/>
                              <w:marTop w:val="0"/>
                              <w:marBottom w:val="0"/>
                              <w:divBdr>
                                <w:top w:val="single" w:sz="2" w:space="0" w:color="E5E7EB"/>
                                <w:left w:val="single" w:sz="2" w:space="0" w:color="E5E7EB"/>
                                <w:bottom w:val="single" w:sz="2" w:space="0" w:color="E5E7EB"/>
                                <w:right w:val="single" w:sz="2" w:space="0" w:color="E5E7EB"/>
                              </w:divBdr>
                              <w:divsChild>
                                <w:div w:id="214705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4777399">
                          <w:marLeft w:val="0"/>
                          <w:marRight w:val="0"/>
                          <w:marTop w:val="0"/>
                          <w:marBottom w:val="0"/>
                          <w:divBdr>
                            <w:top w:val="single" w:sz="2" w:space="0" w:color="E5E7EB"/>
                            <w:left w:val="single" w:sz="2" w:space="0" w:color="E5E7EB"/>
                            <w:bottom w:val="single" w:sz="2" w:space="0" w:color="E5E7EB"/>
                            <w:right w:val="single" w:sz="2" w:space="0" w:color="E5E7EB"/>
                          </w:divBdr>
                          <w:divsChild>
                            <w:div w:id="1766922287">
                              <w:marLeft w:val="0"/>
                              <w:marRight w:val="0"/>
                              <w:marTop w:val="0"/>
                              <w:marBottom w:val="0"/>
                              <w:divBdr>
                                <w:top w:val="single" w:sz="2" w:space="0" w:color="E5E7EB"/>
                                <w:left w:val="single" w:sz="2" w:space="0" w:color="E5E7EB"/>
                                <w:bottom w:val="single" w:sz="2" w:space="0" w:color="E5E7EB"/>
                                <w:right w:val="single" w:sz="2" w:space="0" w:color="E5E7EB"/>
                              </w:divBdr>
                              <w:divsChild>
                                <w:div w:id="1337806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88769318">
      <w:bodyDiv w:val="1"/>
      <w:marLeft w:val="0"/>
      <w:marRight w:val="0"/>
      <w:marTop w:val="0"/>
      <w:marBottom w:val="0"/>
      <w:divBdr>
        <w:top w:val="none" w:sz="0" w:space="0" w:color="auto"/>
        <w:left w:val="none" w:sz="0" w:space="0" w:color="auto"/>
        <w:bottom w:val="none" w:sz="0" w:space="0" w:color="auto"/>
        <w:right w:val="none" w:sz="0" w:space="0" w:color="auto"/>
      </w:divBdr>
      <w:divsChild>
        <w:div w:id="1422874992">
          <w:marLeft w:val="0"/>
          <w:marRight w:val="0"/>
          <w:marTop w:val="0"/>
          <w:marBottom w:val="240"/>
          <w:divBdr>
            <w:top w:val="none" w:sz="0" w:space="0" w:color="auto"/>
            <w:left w:val="none" w:sz="0" w:space="0" w:color="auto"/>
            <w:bottom w:val="none" w:sz="0" w:space="0" w:color="auto"/>
            <w:right w:val="none" w:sz="0" w:space="0" w:color="auto"/>
          </w:divBdr>
        </w:div>
        <w:div w:id="433325229">
          <w:marLeft w:val="0"/>
          <w:marRight w:val="0"/>
          <w:marTop w:val="0"/>
          <w:marBottom w:val="0"/>
          <w:divBdr>
            <w:top w:val="none" w:sz="0" w:space="0" w:color="auto"/>
            <w:left w:val="none" w:sz="0" w:space="0" w:color="auto"/>
            <w:bottom w:val="none" w:sz="0" w:space="0" w:color="auto"/>
            <w:right w:val="none" w:sz="0" w:space="0" w:color="auto"/>
          </w:divBdr>
          <w:divsChild>
            <w:div w:id="1050105820">
              <w:marLeft w:val="0"/>
              <w:marRight w:val="0"/>
              <w:marTop w:val="0"/>
              <w:marBottom w:val="240"/>
              <w:divBdr>
                <w:top w:val="none" w:sz="0" w:space="0" w:color="auto"/>
                <w:left w:val="none" w:sz="0" w:space="0" w:color="auto"/>
                <w:bottom w:val="none" w:sz="0" w:space="0" w:color="auto"/>
                <w:right w:val="none" w:sz="0" w:space="0" w:color="auto"/>
              </w:divBdr>
            </w:div>
            <w:div w:id="1147236528">
              <w:marLeft w:val="0"/>
              <w:marRight w:val="0"/>
              <w:marTop w:val="0"/>
              <w:marBottom w:val="240"/>
              <w:divBdr>
                <w:top w:val="none" w:sz="0" w:space="0" w:color="auto"/>
                <w:left w:val="none" w:sz="0" w:space="0" w:color="auto"/>
                <w:bottom w:val="none" w:sz="0" w:space="0" w:color="auto"/>
                <w:right w:val="none" w:sz="0" w:space="0" w:color="auto"/>
              </w:divBdr>
            </w:div>
            <w:div w:id="1014651617">
              <w:marLeft w:val="0"/>
              <w:marRight w:val="0"/>
              <w:marTop w:val="0"/>
              <w:marBottom w:val="240"/>
              <w:divBdr>
                <w:top w:val="none" w:sz="0" w:space="0" w:color="auto"/>
                <w:left w:val="none" w:sz="0" w:space="0" w:color="auto"/>
                <w:bottom w:val="none" w:sz="0" w:space="0" w:color="auto"/>
                <w:right w:val="none" w:sz="0" w:space="0" w:color="auto"/>
              </w:divBdr>
            </w:div>
            <w:div w:id="321467295">
              <w:marLeft w:val="0"/>
              <w:marRight w:val="0"/>
              <w:marTop w:val="0"/>
              <w:marBottom w:val="240"/>
              <w:divBdr>
                <w:top w:val="none" w:sz="0" w:space="0" w:color="auto"/>
                <w:left w:val="none" w:sz="0" w:space="0" w:color="auto"/>
                <w:bottom w:val="none" w:sz="0" w:space="0" w:color="auto"/>
                <w:right w:val="none" w:sz="0" w:space="0" w:color="auto"/>
              </w:divBdr>
            </w:div>
            <w:div w:id="2125034035">
              <w:marLeft w:val="0"/>
              <w:marRight w:val="0"/>
              <w:marTop w:val="0"/>
              <w:marBottom w:val="240"/>
              <w:divBdr>
                <w:top w:val="none" w:sz="0" w:space="0" w:color="auto"/>
                <w:left w:val="none" w:sz="0" w:space="0" w:color="auto"/>
                <w:bottom w:val="none" w:sz="0" w:space="0" w:color="auto"/>
                <w:right w:val="none" w:sz="0" w:space="0" w:color="auto"/>
              </w:divBdr>
            </w:div>
            <w:div w:id="909998916">
              <w:marLeft w:val="0"/>
              <w:marRight w:val="0"/>
              <w:marTop w:val="0"/>
              <w:marBottom w:val="240"/>
              <w:divBdr>
                <w:top w:val="none" w:sz="0" w:space="0" w:color="auto"/>
                <w:left w:val="none" w:sz="0" w:space="0" w:color="auto"/>
                <w:bottom w:val="none" w:sz="0" w:space="0" w:color="auto"/>
                <w:right w:val="none" w:sz="0" w:space="0" w:color="auto"/>
              </w:divBdr>
            </w:div>
          </w:divsChild>
        </w:div>
        <w:div w:id="1591739873">
          <w:marLeft w:val="0"/>
          <w:marRight w:val="0"/>
          <w:marTop w:val="0"/>
          <w:marBottom w:val="0"/>
          <w:divBdr>
            <w:top w:val="none" w:sz="0" w:space="0" w:color="auto"/>
            <w:left w:val="none" w:sz="0" w:space="0" w:color="auto"/>
            <w:bottom w:val="none" w:sz="0" w:space="0" w:color="auto"/>
            <w:right w:val="none" w:sz="0" w:space="0" w:color="auto"/>
          </w:divBdr>
        </w:div>
        <w:div w:id="1863401276">
          <w:marLeft w:val="0"/>
          <w:marRight w:val="0"/>
          <w:marTop w:val="0"/>
          <w:marBottom w:val="0"/>
          <w:divBdr>
            <w:top w:val="none" w:sz="0" w:space="0" w:color="auto"/>
            <w:left w:val="none" w:sz="0" w:space="0" w:color="auto"/>
            <w:bottom w:val="none" w:sz="0" w:space="0" w:color="auto"/>
            <w:right w:val="none" w:sz="0" w:space="0" w:color="auto"/>
          </w:divBdr>
          <w:divsChild>
            <w:div w:id="322513757">
              <w:marLeft w:val="0"/>
              <w:marRight w:val="0"/>
              <w:marTop w:val="0"/>
              <w:marBottom w:val="240"/>
              <w:divBdr>
                <w:top w:val="none" w:sz="0" w:space="0" w:color="auto"/>
                <w:left w:val="none" w:sz="0" w:space="0" w:color="auto"/>
                <w:bottom w:val="none" w:sz="0" w:space="0" w:color="auto"/>
                <w:right w:val="none" w:sz="0" w:space="0" w:color="auto"/>
              </w:divBdr>
            </w:div>
            <w:div w:id="173037177">
              <w:marLeft w:val="0"/>
              <w:marRight w:val="0"/>
              <w:marTop w:val="0"/>
              <w:marBottom w:val="0"/>
              <w:divBdr>
                <w:top w:val="none" w:sz="0" w:space="0" w:color="auto"/>
                <w:left w:val="none" w:sz="0" w:space="0" w:color="auto"/>
                <w:bottom w:val="none" w:sz="0" w:space="0" w:color="auto"/>
                <w:right w:val="none" w:sz="0" w:space="0" w:color="auto"/>
              </w:divBdr>
              <w:divsChild>
                <w:div w:id="748431940">
                  <w:marLeft w:val="0"/>
                  <w:marRight w:val="0"/>
                  <w:marTop w:val="0"/>
                  <w:marBottom w:val="0"/>
                  <w:divBdr>
                    <w:top w:val="none" w:sz="0" w:space="0" w:color="auto"/>
                    <w:left w:val="none" w:sz="0" w:space="0" w:color="auto"/>
                    <w:bottom w:val="none" w:sz="0" w:space="0" w:color="auto"/>
                    <w:right w:val="none" w:sz="0" w:space="0" w:color="auto"/>
                  </w:divBdr>
                  <w:divsChild>
                    <w:div w:id="1636132409">
                      <w:marLeft w:val="0"/>
                      <w:marRight w:val="0"/>
                      <w:marTop w:val="0"/>
                      <w:marBottom w:val="0"/>
                      <w:divBdr>
                        <w:top w:val="none" w:sz="0" w:space="0" w:color="auto"/>
                        <w:left w:val="none" w:sz="0" w:space="0" w:color="auto"/>
                        <w:bottom w:val="none" w:sz="0" w:space="0" w:color="auto"/>
                        <w:right w:val="none" w:sz="0" w:space="0" w:color="auto"/>
                      </w:divBdr>
                      <w:divsChild>
                        <w:div w:id="738527826">
                          <w:marLeft w:val="0"/>
                          <w:marRight w:val="0"/>
                          <w:marTop w:val="0"/>
                          <w:marBottom w:val="240"/>
                          <w:divBdr>
                            <w:top w:val="none" w:sz="0" w:space="0" w:color="auto"/>
                            <w:left w:val="none" w:sz="0" w:space="0" w:color="auto"/>
                            <w:bottom w:val="none" w:sz="0" w:space="0" w:color="auto"/>
                            <w:right w:val="none" w:sz="0" w:space="0" w:color="auto"/>
                          </w:divBdr>
                        </w:div>
                        <w:div w:id="1677610317">
                          <w:marLeft w:val="240"/>
                          <w:marRight w:val="0"/>
                          <w:marTop w:val="0"/>
                          <w:marBottom w:val="240"/>
                          <w:divBdr>
                            <w:top w:val="none" w:sz="0" w:space="0" w:color="auto"/>
                            <w:left w:val="none" w:sz="0" w:space="0" w:color="auto"/>
                            <w:bottom w:val="none" w:sz="0" w:space="0" w:color="auto"/>
                            <w:right w:val="none" w:sz="0" w:space="0" w:color="auto"/>
                          </w:divBdr>
                        </w:div>
                        <w:div w:id="283998904">
                          <w:marLeft w:val="240"/>
                          <w:marRight w:val="0"/>
                          <w:marTop w:val="0"/>
                          <w:marBottom w:val="240"/>
                          <w:divBdr>
                            <w:top w:val="none" w:sz="0" w:space="0" w:color="auto"/>
                            <w:left w:val="none" w:sz="0" w:space="0" w:color="auto"/>
                            <w:bottom w:val="none" w:sz="0" w:space="0" w:color="auto"/>
                            <w:right w:val="none" w:sz="0" w:space="0" w:color="auto"/>
                          </w:divBdr>
                        </w:div>
                        <w:div w:id="306861152">
                          <w:marLeft w:val="240"/>
                          <w:marRight w:val="0"/>
                          <w:marTop w:val="0"/>
                          <w:marBottom w:val="240"/>
                          <w:divBdr>
                            <w:top w:val="none" w:sz="0" w:space="0" w:color="auto"/>
                            <w:left w:val="none" w:sz="0" w:space="0" w:color="auto"/>
                            <w:bottom w:val="none" w:sz="0" w:space="0" w:color="auto"/>
                            <w:right w:val="none" w:sz="0" w:space="0" w:color="auto"/>
                          </w:divBdr>
                        </w:div>
                        <w:div w:id="1971400452">
                          <w:marLeft w:val="240"/>
                          <w:marRight w:val="0"/>
                          <w:marTop w:val="0"/>
                          <w:marBottom w:val="240"/>
                          <w:divBdr>
                            <w:top w:val="none" w:sz="0" w:space="0" w:color="auto"/>
                            <w:left w:val="none" w:sz="0" w:space="0" w:color="auto"/>
                            <w:bottom w:val="none" w:sz="0" w:space="0" w:color="auto"/>
                            <w:right w:val="none" w:sz="0" w:space="0" w:color="auto"/>
                          </w:divBdr>
                        </w:div>
                        <w:div w:id="1269702450">
                          <w:marLeft w:val="240"/>
                          <w:marRight w:val="0"/>
                          <w:marTop w:val="0"/>
                          <w:marBottom w:val="240"/>
                          <w:divBdr>
                            <w:top w:val="none" w:sz="0" w:space="0" w:color="auto"/>
                            <w:left w:val="none" w:sz="0" w:space="0" w:color="auto"/>
                            <w:bottom w:val="none" w:sz="0" w:space="0" w:color="auto"/>
                            <w:right w:val="none" w:sz="0" w:space="0" w:color="auto"/>
                          </w:divBdr>
                        </w:div>
                        <w:div w:id="1242908010">
                          <w:marLeft w:val="240"/>
                          <w:marRight w:val="0"/>
                          <w:marTop w:val="0"/>
                          <w:marBottom w:val="240"/>
                          <w:divBdr>
                            <w:top w:val="none" w:sz="0" w:space="0" w:color="auto"/>
                            <w:left w:val="none" w:sz="0" w:space="0" w:color="auto"/>
                            <w:bottom w:val="none" w:sz="0" w:space="0" w:color="auto"/>
                            <w:right w:val="none" w:sz="0" w:space="0" w:color="auto"/>
                          </w:divBdr>
                        </w:div>
                        <w:div w:id="321737421">
                          <w:marLeft w:val="240"/>
                          <w:marRight w:val="0"/>
                          <w:marTop w:val="0"/>
                          <w:marBottom w:val="240"/>
                          <w:divBdr>
                            <w:top w:val="none" w:sz="0" w:space="0" w:color="auto"/>
                            <w:left w:val="none" w:sz="0" w:space="0" w:color="auto"/>
                            <w:bottom w:val="none" w:sz="0" w:space="0" w:color="auto"/>
                            <w:right w:val="none" w:sz="0" w:space="0" w:color="auto"/>
                          </w:divBdr>
                        </w:div>
                        <w:div w:id="758141035">
                          <w:marLeft w:val="240"/>
                          <w:marRight w:val="0"/>
                          <w:marTop w:val="0"/>
                          <w:marBottom w:val="240"/>
                          <w:divBdr>
                            <w:top w:val="none" w:sz="0" w:space="0" w:color="auto"/>
                            <w:left w:val="none" w:sz="0" w:space="0" w:color="auto"/>
                            <w:bottom w:val="none" w:sz="0" w:space="0" w:color="auto"/>
                            <w:right w:val="none" w:sz="0" w:space="0" w:color="auto"/>
                          </w:divBdr>
                        </w:div>
                        <w:div w:id="832573028">
                          <w:marLeft w:val="240"/>
                          <w:marRight w:val="0"/>
                          <w:marTop w:val="0"/>
                          <w:marBottom w:val="240"/>
                          <w:divBdr>
                            <w:top w:val="none" w:sz="0" w:space="0" w:color="auto"/>
                            <w:left w:val="none" w:sz="0" w:space="0" w:color="auto"/>
                            <w:bottom w:val="none" w:sz="0" w:space="0" w:color="auto"/>
                            <w:right w:val="none" w:sz="0" w:space="0" w:color="auto"/>
                          </w:divBdr>
                        </w:div>
                        <w:div w:id="606154487">
                          <w:marLeft w:val="240"/>
                          <w:marRight w:val="0"/>
                          <w:marTop w:val="0"/>
                          <w:marBottom w:val="240"/>
                          <w:divBdr>
                            <w:top w:val="none" w:sz="0" w:space="0" w:color="auto"/>
                            <w:left w:val="none" w:sz="0" w:space="0" w:color="auto"/>
                            <w:bottom w:val="none" w:sz="0" w:space="0" w:color="auto"/>
                            <w:right w:val="none" w:sz="0" w:space="0" w:color="auto"/>
                          </w:divBdr>
                        </w:div>
                        <w:div w:id="1514564054">
                          <w:marLeft w:val="240"/>
                          <w:marRight w:val="0"/>
                          <w:marTop w:val="0"/>
                          <w:marBottom w:val="240"/>
                          <w:divBdr>
                            <w:top w:val="none" w:sz="0" w:space="0" w:color="auto"/>
                            <w:left w:val="none" w:sz="0" w:space="0" w:color="auto"/>
                            <w:bottom w:val="none" w:sz="0" w:space="0" w:color="auto"/>
                            <w:right w:val="none" w:sz="0" w:space="0" w:color="auto"/>
                          </w:divBdr>
                        </w:div>
                        <w:div w:id="1502696425">
                          <w:marLeft w:val="240"/>
                          <w:marRight w:val="0"/>
                          <w:marTop w:val="0"/>
                          <w:marBottom w:val="240"/>
                          <w:divBdr>
                            <w:top w:val="none" w:sz="0" w:space="0" w:color="auto"/>
                            <w:left w:val="none" w:sz="0" w:space="0" w:color="auto"/>
                            <w:bottom w:val="none" w:sz="0" w:space="0" w:color="auto"/>
                            <w:right w:val="none" w:sz="0" w:space="0" w:color="auto"/>
                          </w:divBdr>
                        </w:div>
                        <w:div w:id="1090464473">
                          <w:marLeft w:val="240"/>
                          <w:marRight w:val="0"/>
                          <w:marTop w:val="0"/>
                          <w:marBottom w:val="240"/>
                          <w:divBdr>
                            <w:top w:val="none" w:sz="0" w:space="0" w:color="auto"/>
                            <w:left w:val="none" w:sz="0" w:space="0" w:color="auto"/>
                            <w:bottom w:val="none" w:sz="0" w:space="0" w:color="auto"/>
                            <w:right w:val="none" w:sz="0" w:space="0" w:color="auto"/>
                          </w:divBdr>
                        </w:div>
                        <w:div w:id="1470510469">
                          <w:marLeft w:val="240"/>
                          <w:marRight w:val="0"/>
                          <w:marTop w:val="0"/>
                          <w:marBottom w:val="240"/>
                          <w:divBdr>
                            <w:top w:val="none" w:sz="0" w:space="0" w:color="auto"/>
                            <w:left w:val="none" w:sz="0" w:space="0" w:color="auto"/>
                            <w:bottom w:val="none" w:sz="0" w:space="0" w:color="auto"/>
                            <w:right w:val="none" w:sz="0" w:space="0" w:color="auto"/>
                          </w:divBdr>
                        </w:div>
                        <w:div w:id="1452623857">
                          <w:marLeft w:val="240"/>
                          <w:marRight w:val="0"/>
                          <w:marTop w:val="0"/>
                          <w:marBottom w:val="240"/>
                          <w:divBdr>
                            <w:top w:val="none" w:sz="0" w:space="0" w:color="auto"/>
                            <w:left w:val="none" w:sz="0" w:space="0" w:color="auto"/>
                            <w:bottom w:val="none" w:sz="0" w:space="0" w:color="auto"/>
                            <w:right w:val="none" w:sz="0" w:space="0" w:color="auto"/>
                          </w:divBdr>
                        </w:div>
                        <w:div w:id="42097051">
                          <w:marLeft w:val="240"/>
                          <w:marRight w:val="0"/>
                          <w:marTop w:val="0"/>
                          <w:marBottom w:val="240"/>
                          <w:divBdr>
                            <w:top w:val="none" w:sz="0" w:space="0" w:color="auto"/>
                            <w:left w:val="none" w:sz="0" w:space="0" w:color="auto"/>
                            <w:bottom w:val="none" w:sz="0" w:space="0" w:color="auto"/>
                            <w:right w:val="none" w:sz="0" w:space="0" w:color="auto"/>
                          </w:divBdr>
                        </w:div>
                        <w:div w:id="692538985">
                          <w:marLeft w:val="240"/>
                          <w:marRight w:val="0"/>
                          <w:marTop w:val="0"/>
                          <w:marBottom w:val="240"/>
                          <w:divBdr>
                            <w:top w:val="none" w:sz="0" w:space="0" w:color="auto"/>
                            <w:left w:val="none" w:sz="0" w:space="0" w:color="auto"/>
                            <w:bottom w:val="none" w:sz="0" w:space="0" w:color="auto"/>
                            <w:right w:val="none" w:sz="0" w:space="0" w:color="auto"/>
                          </w:divBdr>
                        </w:div>
                        <w:div w:id="847253127">
                          <w:marLeft w:val="240"/>
                          <w:marRight w:val="0"/>
                          <w:marTop w:val="0"/>
                          <w:marBottom w:val="240"/>
                          <w:divBdr>
                            <w:top w:val="none" w:sz="0" w:space="0" w:color="auto"/>
                            <w:left w:val="none" w:sz="0" w:space="0" w:color="auto"/>
                            <w:bottom w:val="none" w:sz="0" w:space="0" w:color="auto"/>
                            <w:right w:val="none" w:sz="0" w:space="0" w:color="auto"/>
                          </w:divBdr>
                        </w:div>
                        <w:div w:id="1570572651">
                          <w:marLeft w:val="240"/>
                          <w:marRight w:val="0"/>
                          <w:marTop w:val="0"/>
                          <w:marBottom w:val="240"/>
                          <w:divBdr>
                            <w:top w:val="none" w:sz="0" w:space="0" w:color="auto"/>
                            <w:left w:val="none" w:sz="0" w:space="0" w:color="auto"/>
                            <w:bottom w:val="none" w:sz="0" w:space="0" w:color="auto"/>
                            <w:right w:val="none" w:sz="0" w:space="0" w:color="auto"/>
                          </w:divBdr>
                        </w:div>
                        <w:div w:id="1366295350">
                          <w:marLeft w:val="240"/>
                          <w:marRight w:val="0"/>
                          <w:marTop w:val="0"/>
                          <w:marBottom w:val="240"/>
                          <w:divBdr>
                            <w:top w:val="none" w:sz="0" w:space="0" w:color="auto"/>
                            <w:left w:val="none" w:sz="0" w:space="0" w:color="auto"/>
                            <w:bottom w:val="none" w:sz="0" w:space="0" w:color="auto"/>
                            <w:right w:val="none" w:sz="0" w:space="0" w:color="auto"/>
                          </w:divBdr>
                        </w:div>
                        <w:div w:id="1011226986">
                          <w:marLeft w:val="240"/>
                          <w:marRight w:val="0"/>
                          <w:marTop w:val="0"/>
                          <w:marBottom w:val="240"/>
                          <w:divBdr>
                            <w:top w:val="none" w:sz="0" w:space="0" w:color="auto"/>
                            <w:left w:val="none" w:sz="0" w:space="0" w:color="auto"/>
                            <w:bottom w:val="none" w:sz="0" w:space="0" w:color="auto"/>
                            <w:right w:val="none" w:sz="0" w:space="0" w:color="auto"/>
                          </w:divBdr>
                        </w:div>
                        <w:div w:id="339888463">
                          <w:marLeft w:val="240"/>
                          <w:marRight w:val="0"/>
                          <w:marTop w:val="0"/>
                          <w:marBottom w:val="240"/>
                          <w:divBdr>
                            <w:top w:val="none" w:sz="0" w:space="0" w:color="auto"/>
                            <w:left w:val="none" w:sz="0" w:space="0" w:color="auto"/>
                            <w:bottom w:val="none" w:sz="0" w:space="0" w:color="auto"/>
                            <w:right w:val="none" w:sz="0" w:space="0" w:color="auto"/>
                          </w:divBdr>
                        </w:div>
                        <w:div w:id="20085432">
                          <w:marLeft w:val="600"/>
                          <w:marRight w:val="0"/>
                          <w:marTop w:val="0"/>
                          <w:marBottom w:val="240"/>
                          <w:divBdr>
                            <w:top w:val="none" w:sz="0" w:space="0" w:color="auto"/>
                            <w:left w:val="none" w:sz="0" w:space="0" w:color="auto"/>
                            <w:bottom w:val="none" w:sz="0" w:space="0" w:color="auto"/>
                            <w:right w:val="none" w:sz="0" w:space="0" w:color="auto"/>
                          </w:divBdr>
                        </w:div>
                        <w:div w:id="383527224">
                          <w:marLeft w:val="240"/>
                          <w:marRight w:val="0"/>
                          <w:marTop w:val="0"/>
                          <w:marBottom w:val="240"/>
                          <w:divBdr>
                            <w:top w:val="none" w:sz="0" w:space="0" w:color="auto"/>
                            <w:left w:val="none" w:sz="0" w:space="0" w:color="auto"/>
                            <w:bottom w:val="none" w:sz="0" w:space="0" w:color="auto"/>
                            <w:right w:val="none" w:sz="0" w:space="0" w:color="auto"/>
                          </w:divBdr>
                        </w:div>
                        <w:div w:id="1485393989">
                          <w:marLeft w:val="960"/>
                          <w:marRight w:val="0"/>
                          <w:marTop w:val="0"/>
                          <w:marBottom w:val="240"/>
                          <w:divBdr>
                            <w:top w:val="none" w:sz="0" w:space="0" w:color="auto"/>
                            <w:left w:val="none" w:sz="0" w:space="0" w:color="auto"/>
                            <w:bottom w:val="none" w:sz="0" w:space="0" w:color="auto"/>
                            <w:right w:val="none" w:sz="0" w:space="0" w:color="auto"/>
                          </w:divBdr>
                        </w:div>
                        <w:div w:id="328288158">
                          <w:marLeft w:val="960"/>
                          <w:marRight w:val="0"/>
                          <w:marTop w:val="0"/>
                          <w:marBottom w:val="240"/>
                          <w:divBdr>
                            <w:top w:val="none" w:sz="0" w:space="0" w:color="auto"/>
                            <w:left w:val="none" w:sz="0" w:space="0" w:color="auto"/>
                            <w:bottom w:val="none" w:sz="0" w:space="0" w:color="auto"/>
                            <w:right w:val="none" w:sz="0" w:space="0" w:color="auto"/>
                          </w:divBdr>
                        </w:div>
                        <w:div w:id="311372076">
                          <w:marLeft w:val="960"/>
                          <w:marRight w:val="0"/>
                          <w:marTop w:val="0"/>
                          <w:marBottom w:val="240"/>
                          <w:divBdr>
                            <w:top w:val="none" w:sz="0" w:space="0" w:color="auto"/>
                            <w:left w:val="none" w:sz="0" w:space="0" w:color="auto"/>
                            <w:bottom w:val="none" w:sz="0" w:space="0" w:color="auto"/>
                            <w:right w:val="none" w:sz="0" w:space="0" w:color="auto"/>
                          </w:divBdr>
                        </w:div>
                        <w:div w:id="253444301">
                          <w:marLeft w:val="960"/>
                          <w:marRight w:val="0"/>
                          <w:marTop w:val="0"/>
                          <w:marBottom w:val="240"/>
                          <w:divBdr>
                            <w:top w:val="none" w:sz="0" w:space="0" w:color="auto"/>
                            <w:left w:val="none" w:sz="0" w:space="0" w:color="auto"/>
                            <w:bottom w:val="none" w:sz="0" w:space="0" w:color="auto"/>
                            <w:right w:val="none" w:sz="0" w:space="0" w:color="auto"/>
                          </w:divBdr>
                        </w:div>
                        <w:div w:id="238178800">
                          <w:marLeft w:val="600"/>
                          <w:marRight w:val="0"/>
                          <w:marTop w:val="0"/>
                          <w:marBottom w:val="240"/>
                          <w:divBdr>
                            <w:top w:val="none" w:sz="0" w:space="0" w:color="auto"/>
                            <w:left w:val="none" w:sz="0" w:space="0" w:color="auto"/>
                            <w:bottom w:val="none" w:sz="0" w:space="0" w:color="auto"/>
                            <w:right w:val="none" w:sz="0" w:space="0" w:color="auto"/>
                          </w:divBdr>
                        </w:div>
                        <w:div w:id="266042394">
                          <w:marLeft w:val="240"/>
                          <w:marRight w:val="0"/>
                          <w:marTop w:val="0"/>
                          <w:marBottom w:val="240"/>
                          <w:divBdr>
                            <w:top w:val="none" w:sz="0" w:space="0" w:color="auto"/>
                            <w:left w:val="none" w:sz="0" w:space="0" w:color="auto"/>
                            <w:bottom w:val="none" w:sz="0" w:space="0" w:color="auto"/>
                            <w:right w:val="none" w:sz="0" w:space="0" w:color="auto"/>
                          </w:divBdr>
                        </w:div>
                        <w:div w:id="738555128">
                          <w:marLeft w:val="600"/>
                          <w:marRight w:val="0"/>
                          <w:marTop w:val="0"/>
                          <w:marBottom w:val="240"/>
                          <w:divBdr>
                            <w:top w:val="none" w:sz="0" w:space="0" w:color="auto"/>
                            <w:left w:val="none" w:sz="0" w:space="0" w:color="auto"/>
                            <w:bottom w:val="none" w:sz="0" w:space="0" w:color="auto"/>
                            <w:right w:val="none" w:sz="0" w:space="0" w:color="auto"/>
                          </w:divBdr>
                        </w:div>
                        <w:div w:id="1829592354">
                          <w:marLeft w:val="960"/>
                          <w:marRight w:val="0"/>
                          <w:marTop w:val="0"/>
                          <w:marBottom w:val="240"/>
                          <w:divBdr>
                            <w:top w:val="none" w:sz="0" w:space="0" w:color="auto"/>
                            <w:left w:val="none" w:sz="0" w:space="0" w:color="auto"/>
                            <w:bottom w:val="none" w:sz="0" w:space="0" w:color="auto"/>
                            <w:right w:val="none" w:sz="0" w:space="0" w:color="auto"/>
                          </w:divBdr>
                        </w:div>
                        <w:div w:id="131094356">
                          <w:marLeft w:val="960"/>
                          <w:marRight w:val="0"/>
                          <w:marTop w:val="0"/>
                          <w:marBottom w:val="240"/>
                          <w:divBdr>
                            <w:top w:val="none" w:sz="0" w:space="0" w:color="auto"/>
                            <w:left w:val="none" w:sz="0" w:space="0" w:color="auto"/>
                            <w:bottom w:val="none" w:sz="0" w:space="0" w:color="auto"/>
                            <w:right w:val="none" w:sz="0" w:space="0" w:color="auto"/>
                          </w:divBdr>
                        </w:div>
                        <w:div w:id="1428308800">
                          <w:marLeft w:val="960"/>
                          <w:marRight w:val="0"/>
                          <w:marTop w:val="0"/>
                          <w:marBottom w:val="240"/>
                          <w:divBdr>
                            <w:top w:val="none" w:sz="0" w:space="0" w:color="auto"/>
                            <w:left w:val="none" w:sz="0" w:space="0" w:color="auto"/>
                            <w:bottom w:val="none" w:sz="0" w:space="0" w:color="auto"/>
                            <w:right w:val="none" w:sz="0" w:space="0" w:color="auto"/>
                          </w:divBdr>
                        </w:div>
                        <w:div w:id="2076583255">
                          <w:marLeft w:val="1320"/>
                          <w:marRight w:val="0"/>
                          <w:marTop w:val="0"/>
                          <w:marBottom w:val="240"/>
                          <w:divBdr>
                            <w:top w:val="none" w:sz="0" w:space="0" w:color="auto"/>
                            <w:left w:val="none" w:sz="0" w:space="0" w:color="auto"/>
                            <w:bottom w:val="none" w:sz="0" w:space="0" w:color="auto"/>
                            <w:right w:val="none" w:sz="0" w:space="0" w:color="auto"/>
                          </w:divBdr>
                        </w:div>
                        <w:div w:id="108403852">
                          <w:marLeft w:val="0"/>
                          <w:marRight w:val="0"/>
                          <w:marTop w:val="0"/>
                          <w:marBottom w:val="240"/>
                          <w:divBdr>
                            <w:top w:val="none" w:sz="0" w:space="0" w:color="auto"/>
                            <w:left w:val="none" w:sz="0" w:space="0" w:color="auto"/>
                            <w:bottom w:val="none" w:sz="0" w:space="0" w:color="auto"/>
                            <w:right w:val="none" w:sz="0" w:space="0" w:color="auto"/>
                          </w:divBdr>
                        </w:div>
                        <w:div w:id="839810191">
                          <w:marLeft w:val="0"/>
                          <w:marRight w:val="0"/>
                          <w:marTop w:val="0"/>
                          <w:marBottom w:val="240"/>
                          <w:divBdr>
                            <w:top w:val="none" w:sz="0" w:space="0" w:color="auto"/>
                            <w:left w:val="none" w:sz="0" w:space="0" w:color="auto"/>
                            <w:bottom w:val="none" w:sz="0" w:space="0" w:color="auto"/>
                            <w:right w:val="none" w:sz="0" w:space="0" w:color="auto"/>
                          </w:divBdr>
                        </w:div>
                        <w:div w:id="551235391">
                          <w:marLeft w:val="0"/>
                          <w:marRight w:val="0"/>
                          <w:marTop w:val="0"/>
                          <w:marBottom w:val="240"/>
                          <w:divBdr>
                            <w:top w:val="none" w:sz="0" w:space="0" w:color="auto"/>
                            <w:left w:val="none" w:sz="0" w:space="0" w:color="auto"/>
                            <w:bottom w:val="none" w:sz="0" w:space="0" w:color="auto"/>
                            <w:right w:val="none" w:sz="0" w:space="0" w:color="auto"/>
                          </w:divBdr>
                        </w:div>
                        <w:div w:id="299649923">
                          <w:marLeft w:val="0"/>
                          <w:marRight w:val="0"/>
                          <w:marTop w:val="0"/>
                          <w:marBottom w:val="240"/>
                          <w:divBdr>
                            <w:top w:val="none" w:sz="0" w:space="0" w:color="auto"/>
                            <w:left w:val="none" w:sz="0" w:space="0" w:color="auto"/>
                            <w:bottom w:val="none" w:sz="0" w:space="0" w:color="auto"/>
                            <w:right w:val="none" w:sz="0" w:space="0" w:color="auto"/>
                          </w:divBdr>
                        </w:div>
                        <w:div w:id="1978414201">
                          <w:marLeft w:val="0"/>
                          <w:marRight w:val="0"/>
                          <w:marTop w:val="0"/>
                          <w:marBottom w:val="240"/>
                          <w:divBdr>
                            <w:top w:val="none" w:sz="0" w:space="0" w:color="auto"/>
                            <w:left w:val="none" w:sz="0" w:space="0" w:color="auto"/>
                            <w:bottom w:val="none" w:sz="0" w:space="0" w:color="auto"/>
                            <w:right w:val="none" w:sz="0" w:space="0" w:color="auto"/>
                          </w:divBdr>
                        </w:div>
                        <w:div w:id="363677289">
                          <w:marLeft w:val="1320"/>
                          <w:marRight w:val="0"/>
                          <w:marTop w:val="0"/>
                          <w:marBottom w:val="240"/>
                          <w:divBdr>
                            <w:top w:val="none" w:sz="0" w:space="0" w:color="auto"/>
                            <w:left w:val="none" w:sz="0" w:space="0" w:color="auto"/>
                            <w:bottom w:val="none" w:sz="0" w:space="0" w:color="auto"/>
                            <w:right w:val="none" w:sz="0" w:space="0" w:color="auto"/>
                          </w:divBdr>
                        </w:div>
                        <w:div w:id="1094936966">
                          <w:marLeft w:val="600"/>
                          <w:marRight w:val="0"/>
                          <w:marTop w:val="0"/>
                          <w:marBottom w:val="240"/>
                          <w:divBdr>
                            <w:top w:val="none" w:sz="0" w:space="0" w:color="auto"/>
                            <w:left w:val="none" w:sz="0" w:space="0" w:color="auto"/>
                            <w:bottom w:val="none" w:sz="0" w:space="0" w:color="auto"/>
                            <w:right w:val="none" w:sz="0" w:space="0" w:color="auto"/>
                          </w:divBdr>
                        </w:div>
                        <w:div w:id="1537039736">
                          <w:marLeft w:val="240"/>
                          <w:marRight w:val="0"/>
                          <w:marTop w:val="0"/>
                          <w:marBottom w:val="240"/>
                          <w:divBdr>
                            <w:top w:val="none" w:sz="0" w:space="0" w:color="auto"/>
                            <w:left w:val="none" w:sz="0" w:space="0" w:color="auto"/>
                            <w:bottom w:val="none" w:sz="0" w:space="0" w:color="auto"/>
                            <w:right w:val="none" w:sz="0" w:space="0" w:color="auto"/>
                          </w:divBdr>
                        </w:div>
                        <w:div w:id="1869878273">
                          <w:marLeft w:val="960"/>
                          <w:marRight w:val="0"/>
                          <w:marTop w:val="0"/>
                          <w:marBottom w:val="240"/>
                          <w:divBdr>
                            <w:top w:val="none" w:sz="0" w:space="0" w:color="auto"/>
                            <w:left w:val="none" w:sz="0" w:space="0" w:color="auto"/>
                            <w:bottom w:val="none" w:sz="0" w:space="0" w:color="auto"/>
                            <w:right w:val="none" w:sz="0" w:space="0" w:color="auto"/>
                          </w:divBdr>
                        </w:div>
                        <w:div w:id="1729182578">
                          <w:marLeft w:val="960"/>
                          <w:marRight w:val="0"/>
                          <w:marTop w:val="0"/>
                          <w:marBottom w:val="240"/>
                          <w:divBdr>
                            <w:top w:val="none" w:sz="0" w:space="0" w:color="auto"/>
                            <w:left w:val="none" w:sz="0" w:space="0" w:color="auto"/>
                            <w:bottom w:val="none" w:sz="0" w:space="0" w:color="auto"/>
                            <w:right w:val="none" w:sz="0" w:space="0" w:color="auto"/>
                          </w:divBdr>
                        </w:div>
                        <w:div w:id="216403968">
                          <w:marLeft w:val="600"/>
                          <w:marRight w:val="0"/>
                          <w:marTop w:val="0"/>
                          <w:marBottom w:val="240"/>
                          <w:divBdr>
                            <w:top w:val="none" w:sz="0" w:space="0" w:color="auto"/>
                            <w:left w:val="none" w:sz="0" w:space="0" w:color="auto"/>
                            <w:bottom w:val="none" w:sz="0" w:space="0" w:color="auto"/>
                            <w:right w:val="none" w:sz="0" w:space="0" w:color="auto"/>
                          </w:divBdr>
                        </w:div>
                        <w:div w:id="1806384562">
                          <w:marLeft w:val="0"/>
                          <w:marRight w:val="0"/>
                          <w:marTop w:val="0"/>
                          <w:marBottom w:val="240"/>
                          <w:divBdr>
                            <w:top w:val="none" w:sz="0" w:space="0" w:color="auto"/>
                            <w:left w:val="none" w:sz="0" w:space="0" w:color="auto"/>
                            <w:bottom w:val="none" w:sz="0" w:space="0" w:color="auto"/>
                            <w:right w:val="none" w:sz="0" w:space="0" w:color="auto"/>
                          </w:divBdr>
                        </w:div>
                        <w:div w:id="2088767322">
                          <w:marLeft w:val="960"/>
                          <w:marRight w:val="0"/>
                          <w:marTop w:val="0"/>
                          <w:marBottom w:val="240"/>
                          <w:divBdr>
                            <w:top w:val="none" w:sz="0" w:space="0" w:color="auto"/>
                            <w:left w:val="none" w:sz="0" w:space="0" w:color="auto"/>
                            <w:bottom w:val="none" w:sz="0" w:space="0" w:color="auto"/>
                            <w:right w:val="none" w:sz="0" w:space="0" w:color="auto"/>
                          </w:divBdr>
                        </w:div>
                        <w:div w:id="1802921480">
                          <w:marLeft w:val="960"/>
                          <w:marRight w:val="0"/>
                          <w:marTop w:val="0"/>
                          <w:marBottom w:val="240"/>
                          <w:divBdr>
                            <w:top w:val="none" w:sz="0" w:space="0" w:color="auto"/>
                            <w:left w:val="none" w:sz="0" w:space="0" w:color="auto"/>
                            <w:bottom w:val="none" w:sz="0" w:space="0" w:color="auto"/>
                            <w:right w:val="none" w:sz="0" w:space="0" w:color="auto"/>
                          </w:divBdr>
                        </w:div>
                        <w:div w:id="1774281387">
                          <w:marLeft w:val="240"/>
                          <w:marRight w:val="0"/>
                          <w:marTop w:val="0"/>
                          <w:marBottom w:val="240"/>
                          <w:divBdr>
                            <w:top w:val="none" w:sz="0" w:space="0" w:color="auto"/>
                            <w:left w:val="none" w:sz="0" w:space="0" w:color="auto"/>
                            <w:bottom w:val="none" w:sz="0" w:space="0" w:color="auto"/>
                            <w:right w:val="none" w:sz="0" w:space="0" w:color="auto"/>
                          </w:divBdr>
                        </w:div>
                        <w:div w:id="1715422801">
                          <w:marLeft w:val="240"/>
                          <w:marRight w:val="0"/>
                          <w:marTop w:val="0"/>
                          <w:marBottom w:val="240"/>
                          <w:divBdr>
                            <w:top w:val="none" w:sz="0" w:space="0" w:color="auto"/>
                            <w:left w:val="none" w:sz="0" w:space="0" w:color="auto"/>
                            <w:bottom w:val="none" w:sz="0" w:space="0" w:color="auto"/>
                            <w:right w:val="none" w:sz="0" w:space="0" w:color="auto"/>
                          </w:divBdr>
                        </w:div>
                        <w:div w:id="1094126095">
                          <w:marLeft w:val="240"/>
                          <w:marRight w:val="0"/>
                          <w:marTop w:val="0"/>
                          <w:marBottom w:val="240"/>
                          <w:divBdr>
                            <w:top w:val="none" w:sz="0" w:space="0" w:color="auto"/>
                            <w:left w:val="none" w:sz="0" w:space="0" w:color="auto"/>
                            <w:bottom w:val="none" w:sz="0" w:space="0" w:color="auto"/>
                            <w:right w:val="none" w:sz="0" w:space="0" w:color="auto"/>
                          </w:divBdr>
                        </w:div>
                        <w:div w:id="1704357986">
                          <w:marLeft w:val="960"/>
                          <w:marRight w:val="0"/>
                          <w:marTop w:val="0"/>
                          <w:marBottom w:val="240"/>
                          <w:divBdr>
                            <w:top w:val="none" w:sz="0" w:space="0" w:color="auto"/>
                            <w:left w:val="none" w:sz="0" w:space="0" w:color="auto"/>
                            <w:bottom w:val="none" w:sz="0" w:space="0" w:color="auto"/>
                            <w:right w:val="none" w:sz="0" w:space="0" w:color="auto"/>
                          </w:divBdr>
                        </w:div>
                        <w:div w:id="19015143">
                          <w:marLeft w:val="960"/>
                          <w:marRight w:val="0"/>
                          <w:marTop w:val="0"/>
                          <w:marBottom w:val="240"/>
                          <w:divBdr>
                            <w:top w:val="none" w:sz="0" w:space="0" w:color="auto"/>
                            <w:left w:val="none" w:sz="0" w:space="0" w:color="auto"/>
                            <w:bottom w:val="none" w:sz="0" w:space="0" w:color="auto"/>
                            <w:right w:val="none" w:sz="0" w:space="0" w:color="auto"/>
                          </w:divBdr>
                        </w:div>
                        <w:div w:id="523641962">
                          <w:marLeft w:val="1320"/>
                          <w:marRight w:val="0"/>
                          <w:marTop w:val="0"/>
                          <w:marBottom w:val="240"/>
                          <w:divBdr>
                            <w:top w:val="none" w:sz="0" w:space="0" w:color="auto"/>
                            <w:left w:val="none" w:sz="0" w:space="0" w:color="auto"/>
                            <w:bottom w:val="none" w:sz="0" w:space="0" w:color="auto"/>
                            <w:right w:val="none" w:sz="0" w:space="0" w:color="auto"/>
                          </w:divBdr>
                        </w:div>
                        <w:div w:id="18358598">
                          <w:marLeft w:val="1680"/>
                          <w:marRight w:val="0"/>
                          <w:marTop w:val="0"/>
                          <w:marBottom w:val="240"/>
                          <w:divBdr>
                            <w:top w:val="none" w:sz="0" w:space="0" w:color="auto"/>
                            <w:left w:val="none" w:sz="0" w:space="0" w:color="auto"/>
                            <w:bottom w:val="none" w:sz="0" w:space="0" w:color="auto"/>
                            <w:right w:val="none" w:sz="0" w:space="0" w:color="auto"/>
                          </w:divBdr>
                        </w:div>
                        <w:div w:id="2107578321">
                          <w:marLeft w:val="600"/>
                          <w:marRight w:val="0"/>
                          <w:marTop w:val="0"/>
                          <w:marBottom w:val="240"/>
                          <w:divBdr>
                            <w:top w:val="none" w:sz="0" w:space="0" w:color="auto"/>
                            <w:left w:val="none" w:sz="0" w:space="0" w:color="auto"/>
                            <w:bottom w:val="none" w:sz="0" w:space="0" w:color="auto"/>
                            <w:right w:val="none" w:sz="0" w:space="0" w:color="auto"/>
                          </w:divBdr>
                        </w:div>
                        <w:div w:id="1107851947">
                          <w:marLeft w:val="960"/>
                          <w:marRight w:val="0"/>
                          <w:marTop w:val="0"/>
                          <w:marBottom w:val="240"/>
                          <w:divBdr>
                            <w:top w:val="none" w:sz="0" w:space="0" w:color="auto"/>
                            <w:left w:val="none" w:sz="0" w:space="0" w:color="auto"/>
                            <w:bottom w:val="none" w:sz="0" w:space="0" w:color="auto"/>
                            <w:right w:val="none" w:sz="0" w:space="0" w:color="auto"/>
                          </w:divBdr>
                        </w:div>
                        <w:div w:id="411587911">
                          <w:marLeft w:val="960"/>
                          <w:marRight w:val="0"/>
                          <w:marTop w:val="0"/>
                          <w:marBottom w:val="240"/>
                          <w:divBdr>
                            <w:top w:val="none" w:sz="0" w:space="0" w:color="auto"/>
                            <w:left w:val="none" w:sz="0" w:space="0" w:color="auto"/>
                            <w:bottom w:val="none" w:sz="0" w:space="0" w:color="auto"/>
                            <w:right w:val="none" w:sz="0" w:space="0" w:color="auto"/>
                          </w:divBdr>
                        </w:div>
                        <w:div w:id="336154272">
                          <w:marLeft w:val="1320"/>
                          <w:marRight w:val="0"/>
                          <w:marTop w:val="0"/>
                          <w:marBottom w:val="240"/>
                          <w:divBdr>
                            <w:top w:val="none" w:sz="0" w:space="0" w:color="auto"/>
                            <w:left w:val="none" w:sz="0" w:space="0" w:color="auto"/>
                            <w:bottom w:val="none" w:sz="0" w:space="0" w:color="auto"/>
                            <w:right w:val="none" w:sz="0" w:space="0" w:color="auto"/>
                          </w:divBdr>
                        </w:div>
                        <w:div w:id="1906328651">
                          <w:marLeft w:val="960"/>
                          <w:marRight w:val="0"/>
                          <w:marTop w:val="0"/>
                          <w:marBottom w:val="240"/>
                          <w:divBdr>
                            <w:top w:val="none" w:sz="0" w:space="0" w:color="auto"/>
                            <w:left w:val="none" w:sz="0" w:space="0" w:color="auto"/>
                            <w:bottom w:val="none" w:sz="0" w:space="0" w:color="auto"/>
                            <w:right w:val="none" w:sz="0" w:space="0" w:color="auto"/>
                          </w:divBdr>
                        </w:div>
                        <w:div w:id="260796645">
                          <w:marLeft w:val="1320"/>
                          <w:marRight w:val="0"/>
                          <w:marTop w:val="0"/>
                          <w:marBottom w:val="240"/>
                          <w:divBdr>
                            <w:top w:val="none" w:sz="0" w:space="0" w:color="auto"/>
                            <w:left w:val="none" w:sz="0" w:space="0" w:color="auto"/>
                            <w:bottom w:val="none" w:sz="0" w:space="0" w:color="auto"/>
                            <w:right w:val="none" w:sz="0" w:space="0" w:color="auto"/>
                          </w:divBdr>
                        </w:div>
                        <w:div w:id="419259742">
                          <w:marLeft w:val="1320"/>
                          <w:marRight w:val="0"/>
                          <w:marTop w:val="0"/>
                          <w:marBottom w:val="240"/>
                          <w:divBdr>
                            <w:top w:val="none" w:sz="0" w:space="0" w:color="auto"/>
                            <w:left w:val="none" w:sz="0" w:space="0" w:color="auto"/>
                            <w:bottom w:val="none" w:sz="0" w:space="0" w:color="auto"/>
                            <w:right w:val="none" w:sz="0" w:space="0" w:color="auto"/>
                          </w:divBdr>
                        </w:div>
                        <w:div w:id="2000961311">
                          <w:marLeft w:val="1320"/>
                          <w:marRight w:val="0"/>
                          <w:marTop w:val="0"/>
                          <w:marBottom w:val="240"/>
                          <w:divBdr>
                            <w:top w:val="none" w:sz="0" w:space="0" w:color="auto"/>
                            <w:left w:val="none" w:sz="0" w:space="0" w:color="auto"/>
                            <w:bottom w:val="none" w:sz="0" w:space="0" w:color="auto"/>
                            <w:right w:val="none" w:sz="0" w:space="0" w:color="auto"/>
                          </w:divBdr>
                        </w:div>
                        <w:div w:id="533929861">
                          <w:marLeft w:val="240"/>
                          <w:marRight w:val="0"/>
                          <w:marTop w:val="0"/>
                          <w:marBottom w:val="240"/>
                          <w:divBdr>
                            <w:top w:val="none" w:sz="0" w:space="0" w:color="auto"/>
                            <w:left w:val="none" w:sz="0" w:space="0" w:color="auto"/>
                            <w:bottom w:val="none" w:sz="0" w:space="0" w:color="auto"/>
                            <w:right w:val="none" w:sz="0" w:space="0" w:color="auto"/>
                          </w:divBdr>
                        </w:div>
                        <w:div w:id="1352145071">
                          <w:marLeft w:val="960"/>
                          <w:marRight w:val="0"/>
                          <w:marTop w:val="0"/>
                          <w:marBottom w:val="240"/>
                          <w:divBdr>
                            <w:top w:val="none" w:sz="0" w:space="0" w:color="auto"/>
                            <w:left w:val="none" w:sz="0" w:space="0" w:color="auto"/>
                            <w:bottom w:val="none" w:sz="0" w:space="0" w:color="auto"/>
                            <w:right w:val="none" w:sz="0" w:space="0" w:color="auto"/>
                          </w:divBdr>
                        </w:div>
                        <w:div w:id="120194621">
                          <w:marLeft w:val="960"/>
                          <w:marRight w:val="0"/>
                          <w:marTop w:val="0"/>
                          <w:marBottom w:val="240"/>
                          <w:divBdr>
                            <w:top w:val="none" w:sz="0" w:space="0" w:color="auto"/>
                            <w:left w:val="none" w:sz="0" w:space="0" w:color="auto"/>
                            <w:bottom w:val="none" w:sz="0" w:space="0" w:color="auto"/>
                            <w:right w:val="none" w:sz="0" w:space="0" w:color="auto"/>
                          </w:divBdr>
                        </w:div>
                        <w:div w:id="1743864806">
                          <w:marLeft w:val="600"/>
                          <w:marRight w:val="0"/>
                          <w:marTop w:val="0"/>
                          <w:marBottom w:val="240"/>
                          <w:divBdr>
                            <w:top w:val="none" w:sz="0" w:space="0" w:color="auto"/>
                            <w:left w:val="none" w:sz="0" w:space="0" w:color="auto"/>
                            <w:bottom w:val="none" w:sz="0" w:space="0" w:color="auto"/>
                            <w:right w:val="none" w:sz="0" w:space="0" w:color="auto"/>
                          </w:divBdr>
                        </w:div>
                        <w:div w:id="2111124587">
                          <w:marLeft w:val="600"/>
                          <w:marRight w:val="0"/>
                          <w:marTop w:val="0"/>
                          <w:marBottom w:val="240"/>
                          <w:divBdr>
                            <w:top w:val="none" w:sz="0" w:space="0" w:color="auto"/>
                            <w:left w:val="none" w:sz="0" w:space="0" w:color="auto"/>
                            <w:bottom w:val="none" w:sz="0" w:space="0" w:color="auto"/>
                            <w:right w:val="none" w:sz="0" w:space="0" w:color="auto"/>
                          </w:divBdr>
                        </w:div>
                        <w:div w:id="168519287">
                          <w:marLeft w:val="960"/>
                          <w:marRight w:val="0"/>
                          <w:marTop w:val="0"/>
                          <w:marBottom w:val="240"/>
                          <w:divBdr>
                            <w:top w:val="none" w:sz="0" w:space="0" w:color="auto"/>
                            <w:left w:val="none" w:sz="0" w:space="0" w:color="auto"/>
                            <w:bottom w:val="none" w:sz="0" w:space="0" w:color="auto"/>
                            <w:right w:val="none" w:sz="0" w:space="0" w:color="auto"/>
                          </w:divBdr>
                        </w:div>
                        <w:div w:id="449672164">
                          <w:marLeft w:val="1320"/>
                          <w:marRight w:val="0"/>
                          <w:marTop w:val="0"/>
                          <w:marBottom w:val="240"/>
                          <w:divBdr>
                            <w:top w:val="none" w:sz="0" w:space="0" w:color="auto"/>
                            <w:left w:val="none" w:sz="0" w:space="0" w:color="auto"/>
                            <w:bottom w:val="none" w:sz="0" w:space="0" w:color="auto"/>
                            <w:right w:val="none" w:sz="0" w:space="0" w:color="auto"/>
                          </w:divBdr>
                        </w:div>
                        <w:div w:id="399444944">
                          <w:marLeft w:val="1320"/>
                          <w:marRight w:val="0"/>
                          <w:marTop w:val="0"/>
                          <w:marBottom w:val="240"/>
                          <w:divBdr>
                            <w:top w:val="none" w:sz="0" w:space="0" w:color="auto"/>
                            <w:left w:val="none" w:sz="0" w:space="0" w:color="auto"/>
                            <w:bottom w:val="none" w:sz="0" w:space="0" w:color="auto"/>
                            <w:right w:val="none" w:sz="0" w:space="0" w:color="auto"/>
                          </w:divBdr>
                        </w:div>
                        <w:div w:id="867448380">
                          <w:marLeft w:val="1320"/>
                          <w:marRight w:val="0"/>
                          <w:marTop w:val="0"/>
                          <w:marBottom w:val="240"/>
                          <w:divBdr>
                            <w:top w:val="none" w:sz="0" w:space="0" w:color="auto"/>
                            <w:left w:val="none" w:sz="0" w:space="0" w:color="auto"/>
                            <w:bottom w:val="none" w:sz="0" w:space="0" w:color="auto"/>
                            <w:right w:val="none" w:sz="0" w:space="0" w:color="auto"/>
                          </w:divBdr>
                        </w:div>
                        <w:div w:id="1062365590">
                          <w:marLeft w:val="1320"/>
                          <w:marRight w:val="0"/>
                          <w:marTop w:val="0"/>
                          <w:marBottom w:val="240"/>
                          <w:divBdr>
                            <w:top w:val="none" w:sz="0" w:space="0" w:color="auto"/>
                            <w:left w:val="none" w:sz="0" w:space="0" w:color="auto"/>
                            <w:bottom w:val="none" w:sz="0" w:space="0" w:color="auto"/>
                            <w:right w:val="none" w:sz="0" w:space="0" w:color="auto"/>
                          </w:divBdr>
                        </w:div>
                        <w:div w:id="1166019164">
                          <w:marLeft w:val="1320"/>
                          <w:marRight w:val="0"/>
                          <w:marTop w:val="0"/>
                          <w:marBottom w:val="240"/>
                          <w:divBdr>
                            <w:top w:val="none" w:sz="0" w:space="0" w:color="auto"/>
                            <w:left w:val="none" w:sz="0" w:space="0" w:color="auto"/>
                            <w:bottom w:val="none" w:sz="0" w:space="0" w:color="auto"/>
                            <w:right w:val="none" w:sz="0" w:space="0" w:color="auto"/>
                          </w:divBdr>
                        </w:div>
                        <w:div w:id="2043704376">
                          <w:marLeft w:val="1320"/>
                          <w:marRight w:val="0"/>
                          <w:marTop w:val="0"/>
                          <w:marBottom w:val="240"/>
                          <w:divBdr>
                            <w:top w:val="none" w:sz="0" w:space="0" w:color="auto"/>
                            <w:left w:val="none" w:sz="0" w:space="0" w:color="auto"/>
                            <w:bottom w:val="none" w:sz="0" w:space="0" w:color="auto"/>
                            <w:right w:val="none" w:sz="0" w:space="0" w:color="auto"/>
                          </w:divBdr>
                        </w:div>
                        <w:div w:id="846021246">
                          <w:marLeft w:val="1320"/>
                          <w:marRight w:val="0"/>
                          <w:marTop w:val="0"/>
                          <w:marBottom w:val="240"/>
                          <w:divBdr>
                            <w:top w:val="none" w:sz="0" w:space="0" w:color="auto"/>
                            <w:left w:val="none" w:sz="0" w:space="0" w:color="auto"/>
                            <w:bottom w:val="none" w:sz="0" w:space="0" w:color="auto"/>
                            <w:right w:val="none" w:sz="0" w:space="0" w:color="auto"/>
                          </w:divBdr>
                        </w:div>
                        <w:div w:id="2116096420">
                          <w:marLeft w:val="1320"/>
                          <w:marRight w:val="0"/>
                          <w:marTop w:val="0"/>
                          <w:marBottom w:val="240"/>
                          <w:divBdr>
                            <w:top w:val="none" w:sz="0" w:space="0" w:color="auto"/>
                            <w:left w:val="none" w:sz="0" w:space="0" w:color="auto"/>
                            <w:bottom w:val="none" w:sz="0" w:space="0" w:color="auto"/>
                            <w:right w:val="none" w:sz="0" w:space="0" w:color="auto"/>
                          </w:divBdr>
                        </w:div>
                        <w:div w:id="1093284702">
                          <w:marLeft w:val="1320"/>
                          <w:marRight w:val="0"/>
                          <w:marTop w:val="0"/>
                          <w:marBottom w:val="240"/>
                          <w:divBdr>
                            <w:top w:val="none" w:sz="0" w:space="0" w:color="auto"/>
                            <w:left w:val="none" w:sz="0" w:space="0" w:color="auto"/>
                            <w:bottom w:val="none" w:sz="0" w:space="0" w:color="auto"/>
                            <w:right w:val="none" w:sz="0" w:space="0" w:color="auto"/>
                          </w:divBdr>
                        </w:div>
                        <w:div w:id="826291261">
                          <w:marLeft w:val="1320"/>
                          <w:marRight w:val="0"/>
                          <w:marTop w:val="0"/>
                          <w:marBottom w:val="240"/>
                          <w:divBdr>
                            <w:top w:val="none" w:sz="0" w:space="0" w:color="auto"/>
                            <w:left w:val="none" w:sz="0" w:space="0" w:color="auto"/>
                            <w:bottom w:val="none" w:sz="0" w:space="0" w:color="auto"/>
                            <w:right w:val="none" w:sz="0" w:space="0" w:color="auto"/>
                          </w:divBdr>
                        </w:div>
                        <w:div w:id="768888575">
                          <w:marLeft w:val="1320"/>
                          <w:marRight w:val="0"/>
                          <w:marTop w:val="0"/>
                          <w:marBottom w:val="240"/>
                          <w:divBdr>
                            <w:top w:val="none" w:sz="0" w:space="0" w:color="auto"/>
                            <w:left w:val="none" w:sz="0" w:space="0" w:color="auto"/>
                            <w:bottom w:val="none" w:sz="0" w:space="0" w:color="auto"/>
                            <w:right w:val="none" w:sz="0" w:space="0" w:color="auto"/>
                          </w:divBdr>
                        </w:div>
                        <w:div w:id="421949789">
                          <w:marLeft w:val="600"/>
                          <w:marRight w:val="0"/>
                          <w:marTop w:val="0"/>
                          <w:marBottom w:val="240"/>
                          <w:divBdr>
                            <w:top w:val="none" w:sz="0" w:space="0" w:color="auto"/>
                            <w:left w:val="none" w:sz="0" w:space="0" w:color="auto"/>
                            <w:bottom w:val="none" w:sz="0" w:space="0" w:color="auto"/>
                            <w:right w:val="none" w:sz="0" w:space="0" w:color="auto"/>
                          </w:divBdr>
                        </w:div>
                        <w:div w:id="444738412">
                          <w:marLeft w:val="960"/>
                          <w:marRight w:val="0"/>
                          <w:marTop w:val="0"/>
                          <w:marBottom w:val="240"/>
                          <w:divBdr>
                            <w:top w:val="none" w:sz="0" w:space="0" w:color="auto"/>
                            <w:left w:val="none" w:sz="0" w:space="0" w:color="auto"/>
                            <w:bottom w:val="none" w:sz="0" w:space="0" w:color="auto"/>
                            <w:right w:val="none" w:sz="0" w:space="0" w:color="auto"/>
                          </w:divBdr>
                        </w:div>
                        <w:div w:id="1895777351">
                          <w:marLeft w:val="960"/>
                          <w:marRight w:val="0"/>
                          <w:marTop w:val="0"/>
                          <w:marBottom w:val="240"/>
                          <w:divBdr>
                            <w:top w:val="none" w:sz="0" w:space="0" w:color="auto"/>
                            <w:left w:val="none" w:sz="0" w:space="0" w:color="auto"/>
                            <w:bottom w:val="none" w:sz="0" w:space="0" w:color="auto"/>
                            <w:right w:val="none" w:sz="0" w:space="0" w:color="auto"/>
                          </w:divBdr>
                        </w:div>
                        <w:div w:id="21983756">
                          <w:marLeft w:val="960"/>
                          <w:marRight w:val="0"/>
                          <w:marTop w:val="0"/>
                          <w:marBottom w:val="240"/>
                          <w:divBdr>
                            <w:top w:val="none" w:sz="0" w:space="0" w:color="auto"/>
                            <w:left w:val="none" w:sz="0" w:space="0" w:color="auto"/>
                            <w:bottom w:val="none" w:sz="0" w:space="0" w:color="auto"/>
                            <w:right w:val="none" w:sz="0" w:space="0" w:color="auto"/>
                          </w:divBdr>
                        </w:div>
                        <w:div w:id="1471439782">
                          <w:marLeft w:val="0"/>
                          <w:marRight w:val="0"/>
                          <w:marTop w:val="0"/>
                          <w:marBottom w:val="240"/>
                          <w:divBdr>
                            <w:top w:val="none" w:sz="0" w:space="0" w:color="auto"/>
                            <w:left w:val="none" w:sz="0" w:space="0" w:color="auto"/>
                            <w:bottom w:val="none" w:sz="0" w:space="0" w:color="auto"/>
                            <w:right w:val="none" w:sz="0" w:space="0" w:color="auto"/>
                          </w:divBdr>
                        </w:div>
                        <w:div w:id="1906256525">
                          <w:marLeft w:val="240"/>
                          <w:marRight w:val="0"/>
                          <w:marTop w:val="0"/>
                          <w:marBottom w:val="240"/>
                          <w:divBdr>
                            <w:top w:val="none" w:sz="0" w:space="0" w:color="auto"/>
                            <w:left w:val="none" w:sz="0" w:space="0" w:color="auto"/>
                            <w:bottom w:val="none" w:sz="0" w:space="0" w:color="auto"/>
                            <w:right w:val="none" w:sz="0" w:space="0" w:color="auto"/>
                          </w:divBdr>
                        </w:div>
                        <w:div w:id="49690357">
                          <w:marLeft w:val="0"/>
                          <w:marRight w:val="0"/>
                          <w:marTop w:val="0"/>
                          <w:marBottom w:val="240"/>
                          <w:divBdr>
                            <w:top w:val="none" w:sz="0" w:space="0" w:color="auto"/>
                            <w:left w:val="none" w:sz="0" w:space="0" w:color="auto"/>
                            <w:bottom w:val="none" w:sz="0" w:space="0" w:color="auto"/>
                            <w:right w:val="none" w:sz="0" w:space="0" w:color="auto"/>
                          </w:divBdr>
                        </w:div>
                        <w:div w:id="18569204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78192569">
          <w:marLeft w:val="0"/>
          <w:marRight w:val="0"/>
          <w:marTop w:val="0"/>
          <w:marBottom w:val="0"/>
          <w:divBdr>
            <w:top w:val="none" w:sz="0" w:space="0" w:color="auto"/>
            <w:left w:val="none" w:sz="0" w:space="0" w:color="auto"/>
            <w:bottom w:val="none" w:sz="0" w:space="0" w:color="auto"/>
            <w:right w:val="none" w:sz="0" w:space="0" w:color="auto"/>
          </w:divBdr>
          <w:divsChild>
            <w:div w:id="172187796">
              <w:marLeft w:val="0"/>
              <w:marRight w:val="0"/>
              <w:marTop w:val="0"/>
              <w:marBottom w:val="240"/>
              <w:divBdr>
                <w:top w:val="none" w:sz="0" w:space="0" w:color="auto"/>
                <w:left w:val="none" w:sz="0" w:space="0" w:color="auto"/>
                <w:bottom w:val="none" w:sz="0" w:space="0" w:color="auto"/>
                <w:right w:val="none" w:sz="0" w:space="0" w:color="auto"/>
              </w:divBdr>
            </w:div>
            <w:div w:id="266230722">
              <w:marLeft w:val="0"/>
              <w:marRight w:val="0"/>
              <w:marTop w:val="0"/>
              <w:marBottom w:val="0"/>
              <w:divBdr>
                <w:top w:val="none" w:sz="0" w:space="0" w:color="auto"/>
                <w:left w:val="none" w:sz="0" w:space="0" w:color="auto"/>
                <w:bottom w:val="none" w:sz="0" w:space="0" w:color="auto"/>
                <w:right w:val="none" w:sz="0" w:space="0" w:color="auto"/>
              </w:divBdr>
              <w:divsChild>
                <w:div w:id="193419407">
                  <w:marLeft w:val="0"/>
                  <w:marRight w:val="0"/>
                  <w:marTop w:val="0"/>
                  <w:marBottom w:val="0"/>
                  <w:divBdr>
                    <w:top w:val="none" w:sz="0" w:space="0" w:color="auto"/>
                    <w:left w:val="none" w:sz="0" w:space="0" w:color="auto"/>
                    <w:bottom w:val="none" w:sz="0" w:space="0" w:color="auto"/>
                    <w:right w:val="none" w:sz="0" w:space="0" w:color="auto"/>
                  </w:divBdr>
                  <w:divsChild>
                    <w:div w:id="405223128">
                      <w:marLeft w:val="0"/>
                      <w:marRight w:val="0"/>
                      <w:marTop w:val="0"/>
                      <w:marBottom w:val="0"/>
                      <w:divBdr>
                        <w:top w:val="none" w:sz="0" w:space="0" w:color="auto"/>
                        <w:left w:val="none" w:sz="0" w:space="0" w:color="auto"/>
                        <w:bottom w:val="none" w:sz="0" w:space="0" w:color="auto"/>
                        <w:right w:val="none" w:sz="0" w:space="0" w:color="auto"/>
                      </w:divBdr>
                      <w:divsChild>
                        <w:div w:id="1043138566">
                          <w:marLeft w:val="0"/>
                          <w:marRight w:val="0"/>
                          <w:marTop w:val="0"/>
                          <w:marBottom w:val="240"/>
                          <w:divBdr>
                            <w:top w:val="none" w:sz="0" w:space="0" w:color="auto"/>
                            <w:left w:val="none" w:sz="0" w:space="0" w:color="auto"/>
                            <w:bottom w:val="none" w:sz="0" w:space="0" w:color="auto"/>
                            <w:right w:val="none" w:sz="0" w:space="0" w:color="auto"/>
                          </w:divBdr>
                        </w:div>
                        <w:div w:id="1632051709">
                          <w:marLeft w:val="240"/>
                          <w:marRight w:val="0"/>
                          <w:marTop w:val="0"/>
                          <w:marBottom w:val="240"/>
                          <w:divBdr>
                            <w:top w:val="none" w:sz="0" w:space="0" w:color="auto"/>
                            <w:left w:val="none" w:sz="0" w:space="0" w:color="auto"/>
                            <w:bottom w:val="none" w:sz="0" w:space="0" w:color="auto"/>
                            <w:right w:val="none" w:sz="0" w:space="0" w:color="auto"/>
                          </w:divBdr>
                        </w:div>
                        <w:div w:id="1873493207">
                          <w:marLeft w:val="240"/>
                          <w:marRight w:val="0"/>
                          <w:marTop w:val="0"/>
                          <w:marBottom w:val="240"/>
                          <w:divBdr>
                            <w:top w:val="none" w:sz="0" w:space="0" w:color="auto"/>
                            <w:left w:val="none" w:sz="0" w:space="0" w:color="auto"/>
                            <w:bottom w:val="none" w:sz="0" w:space="0" w:color="auto"/>
                            <w:right w:val="none" w:sz="0" w:space="0" w:color="auto"/>
                          </w:divBdr>
                        </w:div>
                        <w:div w:id="264849519">
                          <w:marLeft w:val="600"/>
                          <w:marRight w:val="0"/>
                          <w:marTop w:val="0"/>
                          <w:marBottom w:val="240"/>
                          <w:divBdr>
                            <w:top w:val="none" w:sz="0" w:space="0" w:color="auto"/>
                            <w:left w:val="none" w:sz="0" w:space="0" w:color="auto"/>
                            <w:bottom w:val="none" w:sz="0" w:space="0" w:color="auto"/>
                            <w:right w:val="none" w:sz="0" w:space="0" w:color="auto"/>
                          </w:divBdr>
                        </w:div>
                        <w:div w:id="1812286037">
                          <w:marLeft w:val="600"/>
                          <w:marRight w:val="0"/>
                          <w:marTop w:val="0"/>
                          <w:marBottom w:val="240"/>
                          <w:divBdr>
                            <w:top w:val="none" w:sz="0" w:space="0" w:color="auto"/>
                            <w:left w:val="none" w:sz="0" w:space="0" w:color="auto"/>
                            <w:bottom w:val="none" w:sz="0" w:space="0" w:color="auto"/>
                            <w:right w:val="none" w:sz="0" w:space="0" w:color="auto"/>
                          </w:divBdr>
                        </w:div>
                        <w:div w:id="1055156648">
                          <w:marLeft w:val="600"/>
                          <w:marRight w:val="0"/>
                          <w:marTop w:val="0"/>
                          <w:marBottom w:val="240"/>
                          <w:divBdr>
                            <w:top w:val="none" w:sz="0" w:space="0" w:color="auto"/>
                            <w:left w:val="none" w:sz="0" w:space="0" w:color="auto"/>
                            <w:bottom w:val="none" w:sz="0" w:space="0" w:color="auto"/>
                            <w:right w:val="none" w:sz="0" w:space="0" w:color="auto"/>
                          </w:divBdr>
                        </w:div>
                        <w:div w:id="171141102">
                          <w:marLeft w:val="240"/>
                          <w:marRight w:val="0"/>
                          <w:marTop w:val="0"/>
                          <w:marBottom w:val="240"/>
                          <w:divBdr>
                            <w:top w:val="none" w:sz="0" w:space="0" w:color="auto"/>
                            <w:left w:val="none" w:sz="0" w:space="0" w:color="auto"/>
                            <w:bottom w:val="none" w:sz="0" w:space="0" w:color="auto"/>
                            <w:right w:val="none" w:sz="0" w:space="0" w:color="auto"/>
                          </w:divBdr>
                        </w:div>
                        <w:div w:id="819004303">
                          <w:marLeft w:val="240"/>
                          <w:marRight w:val="0"/>
                          <w:marTop w:val="0"/>
                          <w:marBottom w:val="240"/>
                          <w:divBdr>
                            <w:top w:val="none" w:sz="0" w:space="0" w:color="auto"/>
                            <w:left w:val="none" w:sz="0" w:space="0" w:color="auto"/>
                            <w:bottom w:val="none" w:sz="0" w:space="0" w:color="auto"/>
                            <w:right w:val="none" w:sz="0" w:space="0" w:color="auto"/>
                          </w:divBdr>
                        </w:div>
                        <w:div w:id="53822711">
                          <w:marLeft w:val="240"/>
                          <w:marRight w:val="0"/>
                          <w:marTop w:val="0"/>
                          <w:marBottom w:val="240"/>
                          <w:divBdr>
                            <w:top w:val="none" w:sz="0" w:space="0" w:color="auto"/>
                            <w:left w:val="none" w:sz="0" w:space="0" w:color="auto"/>
                            <w:bottom w:val="none" w:sz="0" w:space="0" w:color="auto"/>
                            <w:right w:val="none" w:sz="0" w:space="0" w:color="auto"/>
                          </w:divBdr>
                        </w:div>
                        <w:div w:id="1491747620">
                          <w:marLeft w:val="0"/>
                          <w:marRight w:val="0"/>
                          <w:marTop w:val="0"/>
                          <w:marBottom w:val="240"/>
                          <w:divBdr>
                            <w:top w:val="none" w:sz="0" w:space="0" w:color="auto"/>
                            <w:left w:val="none" w:sz="0" w:space="0" w:color="auto"/>
                            <w:bottom w:val="none" w:sz="0" w:space="0" w:color="auto"/>
                            <w:right w:val="none" w:sz="0" w:space="0" w:color="auto"/>
                          </w:divBdr>
                        </w:div>
                        <w:div w:id="1456371331">
                          <w:marLeft w:val="0"/>
                          <w:marRight w:val="0"/>
                          <w:marTop w:val="0"/>
                          <w:marBottom w:val="240"/>
                          <w:divBdr>
                            <w:top w:val="none" w:sz="0" w:space="0" w:color="auto"/>
                            <w:left w:val="none" w:sz="0" w:space="0" w:color="auto"/>
                            <w:bottom w:val="none" w:sz="0" w:space="0" w:color="auto"/>
                            <w:right w:val="none" w:sz="0" w:space="0" w:color="auto"/>
                          </w:divBdr>
                        </w:div>
                        <w:div w:id="722295675">
                          <w:marLeft w:val="0"/>
                          <w:marRight w:val="0"/>
                          <w:marTop w:val="0"/>
                          <w:marBottom w:val="240"/>
                          <w:divBdr>
                            <w:top w:val="none" w:sz="0" w:space="0" w:color="auto"/>
                            <w:left w:val="none" w:sz="0" w:space="0" w:color="auto"/>
                            <w:bottom w:val="none" w:sz="0" w:space="0" w:color="auto"/>
                            <w:right w:val="none" w:sz="0" w:space="0" w:color="auto"/>
                          </w:divBdr>
                        </w:div>
                        <w:div w:id="241718353">
                          <w:marLeft w:val="600"/>
                          <w:marRight w:val="0"/>
                          <w:marTop w:val="0"/>
                          <w:marBottom w:val="240"/>
                          <w:divBdr>
                            <w:top w:val="none" w:sz="0" w:space="0" w:color="auto"/>
                            <w:left w:val="none" w:sz="0" w:space="0" w:color="auto"/>
                            <w:bottom w:val="none" w:sz="0" w:space="0" w:color="auto"/>
                            <w:right w:val="none" w:sz="0" w:space="0" w:color="auto"/>
                          </w:divBdr>
                        </w:div>
                        <w:div w:id="1220049456">
                          <w:marLeft w:val="600"/>
                          <w:marRight w:val="0"/>
                          <w:marTop w:val="0"/>
                          <w:marBottom w:val="240"/>
                          <w:divBdr>
                            <w:top w:val="none" w:sz="0" w:space="0" w:color="auto"/>
                            <w:left w:val="none" w:sz="0" w:space="0" w:color="auto"/>
                            <w:bottom w:val="none" w:sz="0" w:space="0" w:color="auto"/>
                            <w:right w:val="none" w:sz="0" w:space="0" w:color="auto"/>
                          </w:divBdr>
                        </w:div>
                        <w:div w:id="649554301">
                          <w:marLeft w:val="600"/>
                          <w:marRight w:val="0"/>
                          <w:marTop w:val="0"/>
                          <w:marBottom w:val="240"/>
                          <w:divBdr>
                            <w:top w:val="none" w:sz="0" w:space="0" w:color="auto"/>
                            <w:left w:val="none" w:sz="0" w:space="0" w:color="auto"/>
                            <w:bottom w:val="none" w:sz="0" w:space="0" w:color="auto"/>
                            <w:right w:val="none" w:sz="0" w:space="0" w:color="auto"/>
                          </w:divBdr>
                        </w:div>
                        <w:div w:id="2003315833">
                          <w:marLeft w:val="240"/>
                          <w:marRight w:val="0"/>
                          <w:marTop w:val="0"/>
                          <w:marBottom w:val="240"/>
                          <w:divBdr>
                            <w:top w:val="none" w:sz="0" w:space="0" w:color="auto"/>
                            <w:left w:val="none" w:sz="0" w:space="0" w:color="auto"/>
                            <w:bottom w:val="none" w:sz="0" w:space="0" w:color="auto"/>
                            <w:right w:val="none" w:sz="0" w:space="0" w:color="auto"/>
                          </w:divBdr>
                        </w:div>
                        <w:div w:id="900287477">
                          <w:marLeft w:val="0"/>
                          <w:marRight w:val="0"/>
                          <w:marTop w:val="0"/>
                          <w:marBottom w:val="240"/>
                          <w:divBdr>
                            <w:top w:val="none" w:sz="0" w:space="0" w:color="auto"/>
                            <w:left w:val="none" w:sz="0" w:space="0" w:color="auto"/>
                            <w:bottom w:val="none" w:sz="0" w:space="0" w:color="auto"/>
                            <w:right w:val="none" w:sz="0" w:space="0" w:color="auto"/>
                          </w:divBdr>
                        </w:div>
                        <w:div w:id="130446127">
                          <w:marLeft w:val="0"/>
                          <w:marRight w:val="0"/>
                          <w:marTop w:val="0"/>
                          <w:marBottom w:val="240"/>
                          <w:divBdr>
                            <w:top w:val="none" w:sz="0" w:space="0" w:color="auto"/>
                            <w:left w:val="none" w:sz="0" w:space="0" w:color="auto"/>
                            <w:bottom w:val="none" w:sz="0" w:space="0" w:color="auto"/>
                            <w:right w:val="none" w:sz="0" w:space="0" w:color="auto"/>
                          </w:divBdr>
                        </w:div>
                        <w:div w:id="1884749854">
                          <w:marLeft w:val="240"/>
                          <w:marRight w:val="0"/>
                          <w:marTop w:val="0"/>
                          <w:marBottom w:val="240"/>
                          <w:divBdr>
                            <w:top w:val="none" w:sz="0" w:space="0" w:color="auto"/>
                            <w:left w:val="none" w:sz="0" w:space="0" w:color="auto"/>
                            <w:bottom w:val="none" w:sz="0" w:space="0" w:color="auto"/>
                            <w:right w:val="none" w:sz="0" w:space="0" w:color="auto"/>
                          </w:divBdr>
                        </w:div>
                        <w:div w:id="379788501">
                          <w:marLeft w:val="0"/>
                          <w:marRight w:val="0"/>
                          <w:marTop w:val="0"/>
                          <w:marBottom w:val="240"/>
                          <w:divBdr>
                            <w:top w:val="none" w:sz="0" w:space="0" w:color="auto"/>
                            <w:left w:val="none" w:sz="0" w:space="0" w:color="auto"/>
                            <w:bottom w:val="none" w:sz="0" w:space="0" w:color="auto"/>
                            <w:right w:val="none" w:sz="0" w:space="0" w:color="auto"/>
                          </w:divBdr>
                        </w:div>
                        <w:div w:id="8406606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28748227">
          <w:marLeft w:val="0"/>
          <w:marRight w:val="0"/>
          <w:marTop w:val="0"/>
          <w:marBottom w:val="0"/>
          <w:divBdr>
            <w:top w:val="none" w:sz="0" w:space="0" w:color="auto"/>
            <w:left w:val="none" w:sz="0" w:space="0" w:color="auto"/>
            <w:bottom w:val="none" w:sz="0" w:space="0" w:color="auto"/>
            <w:right w:val="none" w:sz="0" w:space="0" w:color="auto"/>
          </w:divBdr>
          <w:divsChild>
            <w:div w:id="2080590084">
              <w:marLeft w:val="0"/>
              <w:marRight w:val="0"/>
              <w:marTop w:val="0"/>
              <w:marBottom w:val="0"/>
              <w:divBdr>
                <w:top w:val="none" w:sz="0" w:space="0" w:color="auto"/>
                <w:left w:val="none" w:sz="0" w:space="0" w:color="auto"/>
                <w:bottom w:val="none" w:sz="0" w:space="0" w:color="auto"/>
                <w:right w:val="none" w:sz="0" w:space="0" w:color="auto"/>
              </w:divBdr>
              <w:divsChild>
                <w:div w:id="6115985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402</Words>
  <Characters>2479</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Seth Reeb</cp:lastModifiedBy>
  <cp:revision>20</cp:revision>
  <cp:lastPrinted>2025-06-25T01:59:00Z</cp:lastPrinted>
  <dcterms:created xsi:type="dcterms:W3CDTF">2025-06-24T23:29:00Z</dcterms:created>
  <dcterms:modified xsi:type="dcterms:W3CDTF">2025-06-27T19:08:00Z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d379bdc4-4947-460b-8e4b-a49e72bfbd11</vt:lpwstr>
  </property>
</Properties>
</file>